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79BCD">
      <w:pPr>
        <w:pStyle w:val="4"/>
        <w:numPr>
          <w:ilvl w:val="0"/>
          <w:numId w:val="0"/>
        </w:numPr>
        <w:bidi w:val="0"/>
        <w:spacing w:beforeAutospacing="1" w:afterAutospacing="1" w:line="240" w:lineRule="auto"/>
        <w:ind w:left="0" w:right="0" w:firstLine="0"/>
        <w:jc w:val="left"/>
        <w:outlineLvl w:val="2"/>
        <w:rPr>
          <w:rFonts w:ascii="Calibri" w:hAnsi="Calibri"/>
          <w:color w:val="333333"/>
          <w:sz w:val="24"/>
          <w:szCs w:val="24"/>
        </w:rPr>
      </w:pPr>
      <w:r>
        <w:rPr>
          <w:rFonts w:ascii="Calibri" w:hAnsi="Calibri"/>
          <w:color w:val="333333"/>
          <w:sz w:val="24"/>
          <w:szCs w:val="24"/>
        </w:rPr>
        <w:drawing>
          <wp:anchor distT="0" distB="0" distL="0" distR="0" simplePos="0" relativeHeight="251659264" behindDoc="0" locked="0" layoutInCell="1" allowOverlap="1">
            <wp:simplePos x="0" y="0"/>
            <wp:positionH relativeFrom="column">
              <wp:align>center</wp:align>
            </wp:positionH>
            <wp:positionV relativeFrom="paragraph">
              <wp:posOffset>-293370</wp:posOffset>
            </wp:positionV>
            <wp:extent cx="1221740" cy="768350"/>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5"/>
                    <a:stretch>
                      <a:fillRect/>
                    </a:stretch>
                  </pic:blipFill>
                  <pic:spPr>
                    <a:xfrm>
                      <a:off x="0" y="0"/>
                      <a:ext cx="1221740" cy="768350"/>
                    </a:xfrm>
                    <a:prstGeom prst="rect">
                      <a:avLst/>
                    </a:prstGeom>
                  </pic:spPr>
                </pic:pic>
              </a:graphicData>
            </a:graphic>
          </wp:anchor>
        </w:drawing>
      </w:r>
    </w:p>
    <w:p w14:paraId="72B4F71D">
      <w:pPr>
        <w:pStyle w:val="4"/>
        <w:numPr>
          <w:ilvl w:val="0"/>
          <w:numId w:val="0"/>
        </w:numPr>
        <w:bidi w:val="0"/>
        <w:spacing w:beforeAutospacing="1" w:afterAutospacing="1" w:line="240" w:lineRule="auto"/>
        <w:ind w:left="0" w:right="0" w:firstLine="0"/>
        <w:jc w:val="left"/>
        <w:outlineLvl w:val="2"/>
        <w:rPr>
          <w:rStyle w:val="63"/>
          <w:color w:val="333333"/>
        </w:rPr>
      </w:pPr>
    </w:p>
    <w:p w14:paraId="5CA9BD7F">
      <w:pPr>
        <w:pStyle w:val="4"/>
        <w:numPr>
          <w:ilvl w:val="0"/>
          <w:numId w:val="0"/>
        </w:numPr>
        <w:bidi w:val="0"/>
        <w:spacing w:beforeAutospacing="1" w:afterAutospacing="1" w:line="240" w:lineRule="auto"/>
        <w:ind w:left="0" w:right="0" w:firstLine="0"/>
        <w:jc w:val="center"/>
        <w:outlineLvl w:val="2"/>
        <w:rPr>
          <w:rStyle w:val="63"/>
          <w:rFonts w:ascii="Calibri" w:hAnsi="Calibri"/>
          <w:color w:val="333333"/>
          <w:sz w:val="24"/>
          <w:szCs w:val="24"/>
          <w:u w:val="single"/>
        </w:rPr>
      </w:pPr>
      <w:r>
        <w:rPr>
          <w:rStyle w:val="63"/>
          <w:rFonts w:ascii="Calibri" w:hAnsi="Calibri"/>
          <w:color w:val="333333"/>
          <w:sz w:val="24"/>
          <w:szCs w:val="24"/>
          <w:u w:val="single"/>
        </w:rPr>
        <w:t xml:space="preserve">Programme de cours  Aromathérapie Scientifique </w:t>
      </w:r>
      <w:r>
        <w:rPr>
          <w:rStyle w:val="63"/>
          <w:rFonts w:hint="default" w:ascii="Calibri" w:hAnsi="Calibri"/>
          <w:color w:val="333333"/>
          <w:sz w:val="24"/>
          <w:szCs w:val="24"/>
          <w:u w:val="single"/>
          <w:lang w:val="fr-BE"/>
        </w:rPr>
        <w:t xml:space="preserve"> année 1 </w:t>
      </w:r>
      <w:r>
        <w:rPr>
          <w:rStyle w:val="63"/>
          <w:rFonts w:ascii="Calibri" w:hAnsi="Calibri"/>
          <w:color w:val="333333"/>
          <w:sz w:val="24"/>
          <w:szCs w:val="24"/>
          <w:u w:val="single"/>
        </w:rPr>
        <w:t>:</w:t>
      </w:r>
    </w:p>
    <w:p w14:paraId="0D427E47">
      <w:pPr>
        <w:pStyle w:val="4"/>
        <w:numPr>
          <w:ilvl w:val="0"/>
          <w:numId w:val="0"/>
        </w:numPr>
        <w:bidi w:val="0"/>
        <w:spacing w:beforeAutospacing="1" w:afterAutospacing="1" w:line="240" w:lineRule="auto"/>
        <w:ind w:left="0" w:right="0" w:firstLine="0"/>
        <w:jc w:val="center"/>
        <w:outlineLvl w:val="2"/>
      </w:pPr>
      <w:r>
        <w:rPr>
          <w:rStyle w:val="63"/>
          <w:rFonts w:ascii="Calibri" w:hAnsi="Calibri"/>
          <w:color w:val="333333"/>
          <w:sz w:val="24"/>
          <w:szCs w:val="24"/>
          <w:u w:val="single"/>
        </w:rPr>
        <w:t>«</w:t>
      </w:r>
      <w:r>
        <w:rPr>
          <w:rStyle w:val="63"/>
          <w:rFonts w:hint="default" w:ascii="Calibri" w:hAnsi="Calibri"/>
          <w:color w:val="333333"/>
          <w:sz w:val="24"/>
          <w:szCs w:val="24"/>
          <w:u w:val="single"/>
          <w:lang w:val="fr-BE"/>
        </w:rPr>
        <w:t xml:space="preserve"> </w:t>
      </w:r>
      <w:r>
        <w:rPr>
          <w:rStyle w:val="63"/>
          <w:rFonts w:ascii="Calibri" w:hAnsi="Calibri"/>
          <w:color w:val="333333"/>
          <w:sz w:val="24"/>
          <w:szCs w:val="24"/>
          <w:u w:val="single"/>
        </w:rPr>
        <w:t>L'Odyssée des Huiles Essentielles (7 jours) »</w:t>
      </w:r>
      <w:bookmarkStart w:id="0" w:name="_GoBack"/>
      <w:bookmarkEnd w:id="0"/>
    </w:p>
    <w:p w14:paraId="054660F0">
      <w:pPr>
        <w:pStyle w:val="5"/>
        <w:numPr>
          <w:ilvl w:val="3"/>
          <w:numId w:val="2"/>
        </w:numPr>
        <w:rPr>
          <w:b/>
          <w:bCs/>
        </w:rPr>
      </w:pPr>
      <w:r>
        <w:rPr>
          <w:rStyle w:val="63"/>
          <w:rFonts w:ascii="Calibri" w:hAnsi="Calibri"/>
          <w:b/>
          <w:bCs/>
          <w:color w:val="333333"/>
          <w:sz w:val="20"/>
          <w:szCs w:val="20"/>
        </w:rPr>
        <w:t>Jour 1 : Introduction et Fondations de l’Aromathérapie Scientifique</w:t>
      </w:r>
    </w:p>
    <w:p w14:paraId="52FC96DA">
      <w:pPr>
        <w:pStyle w:val="4"/>
        <w:numPr>
          <w:ilvl w:val="0"/>
          <w:numId w:val="3"/>
        </w:numPr>
        <w:tabs>
          <w:tab w:val="left" w:pos="0"/>
        </w:tabs>
        <w:spacing w:before="0" w:after="0"/>
        <w:ind w:left="707" w:hanging="283"/>
      </w:pPr>
      <w:r>
        <w:rPr>
          <w:rStyle w:val="63"/>
          <w:rFonts w:ascii="Calibri" w:hAnsi="Calibri"/>
          <w:b w:val="0"/>
          <w:bCs w:val="0"/>
          <w:color w:val="333333"/>
          <w:sz w:val="20"/>
          <w:szCs w:val="20"/>
        </w:rPr>
        <w:t>Histoire de l’Aromathérapie</w:t>
      </w:r>
      <w:r>
        <w:rPr>
          <w:rFonts w:ascii="Calibri" w:hAnsi="Calibri"/>
          <w:b w:val="0"/>
          <w:bCs w:val="0"/>
          <w:color w:val="333333"/>
          <w:sz w:val="20"/>
          <w:szCs w:val="20"/>
        </w:rPr>
        <w:t xml:space="preserve"> </w:t>
      </w:r>
    </w:p>
    <w:p w14:paraId="0CA67AAA">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Origines dans les civilisations anciennes </w:t>
      </w:r>
    </w:p>
    <w:p w14:paraId="6BF2F639">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Évolution à travers les siècles </w:t>
      </w:r>
    </w:p>
    <w:p w14:paraId="7FB612E8">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Pionniers et figures emblématiques </w:t>
      </w:r>
    </w:p>
    <w:p w14:paraId="414D1C49">
      <w:pPr>
        <w:pStyle w:val="4"/>
        <w:numPr>
          <w:ilvl w:val="0"/>
          <w:numId w:val="3"/>
        </w:numPr>
        <w:tabs>
          <w:tab w:val="left" w:pos="0"/>
        </w:tabs>
        <w:spacing w:before="0" w:after="0"/>
        <w:ind w:left="707" w:hanging="283"/>
      </w:pPr>
      <w:r>
        <w:rPr>
          <w:rStyle w:val="63"/>
          <w:rFonts w:ascii="Calibri" w:hAnsi="Calibri"/>
          <w:b w:val="0"/>
          <w:bCs w:val="0"/>
          <w:color w:val="333333"/>
          <w:sz w:val="20"/>
          <w:szCs w:val="20"/>
        </w:rPr>
        <w:t>Branches de l’Aromathérapie</w:t>
      </w:r>
      <w:r>
        <w:rPr>
          <w:rFonts w:ascii="Calibri" w:hAnsi="Calibri"/>
          <w:b w:val="0"/>
          <w:bCs w:val="0"/>
          <w:color w:val="333333"/>
          <w:sz w:val="20"/>
          <w:szCs w:val="20"/>
        </w:rPr>
        <w:t xml:space="preserve"> </w:t>
      </w:r>
    </w:p>
    <w:p w14:paraId="126DCE02">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Scientifique </w:t>
      </w:r>
    </w:p>
    <w:p w14:paraId="4B17D67B">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Familiale </w:t>
      </w:r>
    </w:p>
    <w:p w14:paraId="4D15EF2D">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Énergétique </w:t>
      </w:r>
    </w:p>
    <w:p w14:paraId="4663E9AE">
      <w:pPr>
        <w:pStyle w:val="4"/>
        <w:numPr>
          <w:ilvl w:val="0"/>
          <w:numId w:val="3"/>
        </w:numPr>
        <w:tabs>
          <w:tab w:val="left" w:pos="0"/>
        </w:tabs>
        <w:spacing w:before="0" w:after="0"/>
        <w:ind w:left="707" w:hanging="283"/>
      </w:pPr>
      <w:r>
        <w:rPr>
          <w:rStyle w:val="63"/>
          <w:rFonts w:ascii="Calibri" w:hAnsi="Calibri"/>
          <w:b w:val="0"/>
          <w:bCs w:val="0"/>
          <w:color w:val="333333"/>
          <w:sz w:val="20"/>
          <w:szCs w:val="20"/>
        </w:rPr>
        <w:t>Fondements Techniques</w:t>
      </w:r>
      <w:r>
        <w:rPr>
          <w:rFonts w:ascii="Calibri" w:hAnsi="Calibri"/>
          <w:b w:val="0"/>
          <w:bCs w:val="0"/>
          <w:color w:val="333333"/>
          <w:sz w:val="20"/>
          <w:szCs w:val="20"/>
        </w:rPr>
        <w:t xml:space="preserve"> </w:t>
      </w:r>
    </w:p>
    <w:p w14:paraId="3B05B088">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Modes d’obtention des huiles essentielles (distillation, expression, etc.) </w:t>
      </w:r>
    </w:p>
    <w:p w14:paraId="0221E124">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Produits complémentaires : Huiles végétales, Hydrolats </w:t>
      </w:r>
    </w:p>
    <w:p w14:paraId="4B5E3D0E">
      <w:pPr>
        <w:pStyle w:val="4"/>
        <w:numPr>
          <w:ilvl w:val="0"/>
          <w:numId w:val="3"/>
        </w:numPr>
        <w:tabs>
          <w:tab w:val="left" w:pos="0"/>
        </w:tabs>
        <w:spacing w:before="0" w:after="0"/>
        <w:ind w:left="707" w:hanging="283"/>
      </w:pPr>
      <w:r>
        <w:rPr>
          <w:rStyle w:val="63"/>
          <w:rFonts w:ascii="Calibri" w:hAnsi="Calibri"/>
          <w:b w:val="0"/>
          <w:bCs w:val="0"/>
          <w:color w:val="333333"/>
          <w:sz w:val="20"/>
          <w:szCs w:val="20"/>
        </w:rPr>
        <w:t>Biochimie des Huiles Essentielles</w:t>
      </w:r>
      <w:r>
        <w:rPr>
          <w:rFonts w:ascii="Calibri" w:hAnsi="Calibri"/>
          <w:b w:val="0"/>
          <w:bCs w:val="0"/>
          <w:color w:val="333333"/>
          <w:sz w:val="20"/>
          <w:szCs w:val="20"/>
        </w:rPr>
        <w:t xml:space="preserve"> </w:t>
      </w:r>
    </w:p>
    <w:p w14:paraId="48E775EF">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Étude des familles biochimiques et leurs propriétés thérapeutiques </w:t>
      </w:r>
    </w:p>
    <w:p w14:paraId="33D9CD10">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L’aromatogramme </w:t>
      </w:r>
    </w:p>
    <w:p w14:paraId="5B5E3F8D">
      <w:pPr>
        <w:pStyle w:val="4"/>
        <w:numPr>
          <w:ilvl w:val="0"/>
          <w:numId w:val="3"/>
        </w:numPr>
        <w:tabs>
          <w:tab w:val="left" w:pos="0"/>
        </w:tabs>
        <w:spacing w:before="0" w:after="0"/>
        <w:ind w:left="707" w:hanging="283"/>
      </w:pPr>
      <w:r>
        <w:rPr>
          <w:rStyle w:val="63"/>
          <w:rFonts w:ascii="Calibri" w:hAnsi="Calibri"/>
          <w:b w:val="0"/>
          <w:bCs w:val="0"/>
          <w:color w:val="333333"/>
          <w:sz w:val="20"/>
          <w:szCs w:val="20"/>
        </w:rPr>
        <w:t>Sécurité et Utilisation Pratique</w:t>
      </w:r>
      <w:r>
        <w:rPr>
          <w:rFonts w:ascii="Calibri" w:hAnsi="Calibri"/>
          <w:b w:val="0"/>
          <w:bCs w:val="0"/>
          <w:color w:val="333333"/>
          <w:sz w:val="20"/>
          <w:szCs w:val="20"/>
        </w:rPr>
        <w:t xml:space="preserve"> </w:t>
      </w:r>
    </w:p>
    <w:p w14:paraId="1507E356">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Modes d’action des huiles essentielles </w:t>
      </w:r>
    </w:p>
    <w:p w14:paraId="501BFCB0">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Précautions d’emploi : contre-indications, toxicité, dilution correcte </w:t>
      </w:r>
    </w:p>
    <w:p w14:paraId="1F9E949E">
      <w:pPr>
        <w:pStyle w:val="4"/>
        <w:numPr>
          <w:ilvl w:val="1"/>
          <w:numId w:val="3"/>
        </w:numPr>
        <w:tabs>
          <w:tab w:val="left" w:pos="0"/>
        </w:tabs>
        <w:spacing w:before="0" w:after="0"/>
        <w:ind w:left="1414" w:hanging="283"/>
        <w:rPr>
          <w:b w:val="0"/>
          <w:bCs w:val="0"/>
          <w:color w:val="333333"/>
        </w:rPr>
      </w:pPr>
      <w:r>
        <w:rPr>
          <w:rFonts w:ascii="Calibri" w:hAnsi="Calibri"/>
          <w:b w:val="0"/>
          <w:bCs w:val="0"/>
          <w:color w:val="333333"/>
          <w:sz w:val="20"/>
          <w:szCs w:val="20"/>
        </w:rPr>
        <w:t xml:space="preserve">Cas spécifiques : grossesse, enfants, tests d’allergie </w:t>
      </w:r>
    </w:p>
    <w:p w14:paraId="3FDC5564">
      <w:pPr>
        <w:pStyle w:val="4"/>
        <w:numPr>
          <w:ilvl w:val="0"/>
          <w:numId w:val="3"/>
        </w:numPr>
        <w:tabs>
          <w:tab w:val="left" w:pos="0"/>
        </w:tabs>
        <w:spacing w:before="0" w:after="0"/>
        <w:ind w:left="707" w:hanging="283"/>
      </w:pPr>
      <w:r>
        <w:rPr>
          <w:rStyle w:val="63"/>
          <w:rFonts w:ascii="Calibri" w:hAnsi="Calibri"/>
          <w:b w:val="0"/>
          <w:bCs w:val="0"/>
          <w:color w:val="333333"/>
          <w:sz w:val="20"/>
          <w:szCs w:val="20"/>
        </w:rPr>
        <w:t>Applications Concrètes</w:t>
      </w:r>
      <w:r>
        <w:rPr>
          <w:rFonts w:ascii="Calibri" w:hAnsi="Calibri"/>
          <w:b w:val="0"/>
          <w:bCs w:val="0"/>
          <w:color w:val="333333"/>
          <w:sz w:val="20"/>
          <w:szCs w:val="20"/>
        </w:rPr>
        <w:t xml:space="preserve"> </w:t>
      </w:r>
    </w:p>
    <w:p w14:paraId="65D9BF0F">
      <w:pPr>
        <w:pStyle w:val="4"/>
        <w:numPr>
          <w:ilvl w:val="1"/>
          <w:numId w:val="3"/>
        </w:numPr>
        <w:tabs>
          <w:tab w:val="left" w:pos="0"/>
        </w:tabs>
        <w:spacing w:before="0" w:after="0"/>
        <w:ind w:left="1414" w:hanging="283"/>
        <w:rPr>
          <w:color w:val="333333"/>
        </w:rPr>
      </w:pPr>
      <w:r>
        <w:rPr>
          <w:rFonts w:ascii="Calibri" w:hAnsi="Calibri"/>
          <w:b w:val="0"/>
          <w:bCs w:val="0"/>
          <w:color w:val="333333"/>
          <w:sz w:val="20"/>
          <w:szCs w:val="20"/>
        </w:rPr>
        <w:t>Voies d’administration (diffu</w:t>
      </w:r>
      <w:r>
        <w:rPr>
          <w:rFonts w:ascii="Calibri" w:hAnsi="Calibri"/>
          <w:color w:val="333333"/>
          <w:sz w:val="20"/>
          <w:szCs w:val="20"/>
        </w:rPr>
        <w:t xml:space="preserve">sion, voie cutanée, etc.) </w:t>
      </w:r>
    </w:p>
    <w:p w14:paraId="52658606">
      <w:pPr>
        <w:pStyle w:val="4"/>
        <w:numPr>
          <w:ilvl w:val="1"/>
          <w:numId w:val="3"/>
        </w:numPr>
        <w:tabs>
          <w:tab w:val="left" w:pos="0"/>
        </w:tabs>
        <w:ind w:left="1414" w:hanging="283"/>
        <w:rPr>
          <w:color w:val="333333"/>
        </w:rPr>
      </w:pPr>
      <w:r>
        <w:rPr>
          <w:rFonts w:ascii="Calibri" w:hAnsi="Calibri"/>
          <w:color w:val="333333"/>
          <w:sz w:val="20"/>
          <w:szCs w:val="20"/>
        </w:rPr>
        <w:t xml:space="preserve">Introduction à la formulation de produits </w:t>
      </w:r>
    </w:p>
    <w:p w14:paraId="34CB70E3">
      <w:pPr>
        <w:pStyle w:val="5"/>
        <w:numPr>
          <w:ilvl w:val="3"/>
          <w:numId w:val="2"/>
        </w:numPr>
        <w:rPr>
          <w:b/>
          <w:bCs/>
        </w:rPr>
      </w:pPr>
      <w:r>
        <w:rPr>
          <w:rStyle w:val="63"/>
          <w:rFonts w:ascii="Calibri" w:hAnsi="Calibri"/>
          <w:b/>
          <w:bCs/>
          <w:color w:val="333333"/>
          <w:sz w:val="20"/>
          <w:szCs w:val="20"/>
        </w:rPr>
        <w:t>Jour 2 : Le Système Nerveux et l’Aromathérapie Olfactive</w:t>
      </w:r>
    </w:p>
    <w:p w14:paraId="4C248DE2">
      <w:pPr>
        <w:pStyle w:val="4"/>
        <w:numPr>
          <w:ilvl w:val="0"/>
          <w:numId w:val="4"/>
        </w:numPr>
        <w:tabs>
          <w:tab w:val="left" w:pos="0"/>
        </w:tabs>
        <w:spacing w:before="0" w:after="0"/>
        <w:ind w:left="707" w:hanging="283"/>
        <w:rPr>
          <w:color w:val="333333"/>
        </w:rPr>
      </w:pPr>
      <w:r>
        <w:rPr>
          <w:rFonts w:ascii="Calibri" w:hAnsi="Calibri"/>
          <w:color w:val="333333"/>
          <w:sz w:val="20"/>
          <w:szCs w:val="20"/>
        </w:rPr>
        <w:t xml:space="preserve">Étude détaillée des familles biochimiques pour le système nerveux </w:t>
      </w:r>
    </w:p>
    <w:p w14:paraId="2BAAAFF7">
      <w:pPr>
        <w:pStyle w:val="4"/>
        <w:numPr>
          <w:ilvl w:val="0"/>
          <w:numId w:val="4"/>
        </w:numPr>
        <w:tabs>
          <w:tab w:val="left" w:pos="0"/>
        </w:tabs>
        <w:spacing w:before="0" w:after="0"/>
        <w:ind w:left="707" w:hanging="283"/>
        <w:rPr>
          <w:color w:val="333333"/>
        </w:rPr>
      </w:pPr>
      <w:r>
        <w:rPr>
          <w:rFonts w:ascii="Calibri" w:hAnsi="Calibri"/>
          <w:color w:val="333333"/>
          <w:sz w:val="20"/>
          <w:szCs w:val="20"/>
        </w:rPr>
        <w:t xml:space="preserve">Comparaison détaillée des agrumes </w:t>
      </w:r>
    </w:p>
    <w:p w14:paraId="79786FF8">
      <w:pPr>
        <w:pStyle w:val="4"/>
        <w:numPr>
          <w:ilvl w:val="0"/>
          <w:numId w:val="4"/>
        </w:numPr>
        <w:tabs>
          <w:tab w:val="left" w:pos="0"/>
        </w:tabs>
        <w:spacing w:before="0" w:after="0"/>
        <w:ind w:left="707" w:hanging="283"/>
        <w:rPr>
          <w:color w:val="333333"/>
        </w:rPr>
      </w:pPr>
      <w:r>
        <w:rPr>
          <w:rFonts w:ascii="Calibri" w:hAnsi="Calibri"/>
          <w:color w:val="333333"/>
          <w:sz w:val="20"/>
          <w:szCs w:val="20"/>
        </w:rPr>
        <w:t xml:space="preserve">Comparaison approfondie des différentes lavandes </w:t>
      </w:r>
    </w:p>
    <w:p w14:paraId="5EBE2A29">
      <w:pPr>
        <w:pStyle w:val="4"/>
        <w:numPr>
          <w:ilvl w:val="0"/>
          <w:numId w:val="4"/>
        </w:numPr>
        <w:tabs>
          <w:tab w:val="left" w:pos="0"/>
        </w:tabs>
        <w:spacing w:before="0" w:after="0"/>
        <w:ind w:left="707" w:hanging="283"/>
        <w:rPr>
          <w:color w:val="333333"/>
        </w:rPr>
      </w:pPr>
      <w:r>
        <w:rPr>
          <w:rFonts w:hint="default" w:ascii="Calibri" w:hAnsi="Calibri"/>
          <w:color w:val="333333"/>
          <w:sz w:val="20"/>
          <w:szCs w:val="20"/>
          <w:lang w:val="fr-BE"/>
        </w:rPr>
        <w:t>Olfactothérapie</w:t>
      </w:r>
      <w:r>
        <w:rPr>
          <w:rFonts w:ascii="Calibri" w:hAnsi="Calibri"/>
          <w:color w:val="333333"/>
          <w:sz w:val="20"/>
          <w:szCs w:val="20"/>
        </w:rPr>
        <w:t xml:space="preserve"> : lien entre odeurs et émotions </w:t>
      </w:r>
    </w:p>
    <w:p w14:paraId="0144EDB1">
      <w:pPr>
        <w:pStyle w:val="4"/>
        <w:numPr>
          <w:ilvl w:val="0"/>
          <w:numId w:val="4"/>
        </w:numPr>
        <w:tabs>
          <w:tab w:val="left" w:pos="0"/>
        </w:tabs>
        <w:spacing w:before="0" w:after="0"/>
        <w:ind w:left="707" w:hanging="283"/>
        <w:rPr>
          <w:color w:val="333333"/>
        </w:rPr>
      </w:pPr>
      <w:r>
        <w:rPr>
          <w:rFonts w:hint="default" w:ascii="Calibri" w:hAnsi="Calibri"/>
          <w:color w:val="333333"/>
          <w:sz w:val="20"/>
          <w:szCs w:val="20"/>
          <w:lang w:val="fr-BE"/>
        </w:rPr>
        <w:t>Olfactothérapie et soins palliatifs</w:t>
      </w:r>
    </w:p>
    <w:p w14:paraId="65315875">
      <w:pPr>
        <w:pStyle w:val="4"/>
        <w:numPr>
          <w:ilvl w:val="0"/>
          <w:numId w:val="4"/>
        </w:numPr>
        <w:tabs>
          <w:tab w:val="left" w:pos="0"/>
        </w:tabs>
        <w:spacing w:before="0" w:after="0"/>
        <w:ind w:left="707" w:hanging="283"/>
        <w:rPr>
          <w:color w:val="333333"/>
        </w:rPr>
      </w:pPr>
      <w:r>
        <w:rPr>
          <w:rFonts w:ascii="Calibri" w:hAnsi="Calibri"/>
          <w:color w:val="333333"/>
          <w:sz w:val="20"/>
          <w:szCs w:val="20"/>
        </w:rPr>
        <w:t xml:space="preserve">Monographies détaillées des huiles essentielles pour le système nerveux </w:t>
      </w:r>
    </w:p>
    <w:p w14:paraId="0765A18E">
      <w:pPr>
        <w:pStyle w:val="4"/>
        <w:numPr>
          <w:ilvl w:val="0"/>
          <w:numId w:val="4"/>
        </w:numPr>
        <w:tabs>
          <w:tab w:val="left" w:pos="0"/>
        </w:tabs>
        <w:ind w:left="707" w:hanging="283"/>
        <w:rPr>
          <w:color w:val="333333"/>
        </w:rPr>
      </w:pPr>
      <w:r>
        <w:rPr>
          <w:rFonts w:ascii="Calibri" w:hAnsi="Calibri"/>
          <w:color w:val="333333"/>
          <w:sz w:val="20"/>
          <w:szCs w:val="20"/>
        </w:rPr>
        <w:t xml:space="preserve">Exercices pratiques : formulation de produits relaxants et mélanges à diffuser </w:t>
      </w:r>
    </w:p>
    <w:p w14:paraId="705D9A22">
      <w:pPr>
        <w:pStyle w:val="5"/>
        <w:numPr>
          <w:ilvl w:val="3"/>
          <w:numId w:val="2"/>
        </w:numPr>
        <w:rPr>
          <w:b/>
          <w:bCs/>
        </w:rPr>
      </w:pPr>
      <w:r>
        <w:rPr>
          <w:rStyle w:val="63"/>
          <w:rFonts w:ascii="Calibri" w:hAnsi="Calibri"/>
          <w:b/>
          <w:bCs/>
          <w:color w:val="333333"/>
          <w:sz w:val="20"/>
          <w:szCs w:val="20"/>
        </w:rPr>
        <w:t>Jour 3 : Immunité, Système Respiratoire, ORL et Digestif</w:t>
      </w:r>
    </w:p>
    <w:p w14:paraId="4BBE6AFA">
      <w:pPr>
        <w:pStyle w:val="4"/>
        <w:numPr>
          <w:ilvl w:val="0"/>
          <w:numId w:val="5"/>
        </w:numPr>
        <w:tabs>
          <w:tab w:val="left" w:pos="0"/>
        </w:tabs>
        <w:spacing w:before="0" w:after="0"/>
        <w:ind w:left="707" w:hanging="283"/>
        <w:rPr>
          <w:color w:val="333333"/>
        </w:rPr>
      </w:pPr>
      <w:r>
        <w:rPr>
          <w:rFonts w:ascii="Calibri" w:hAnsi="Calibri"/>
          <w:color w:val="333333"/>
          <w:sz w:val="20"/>
          <w:szCs w:val="20"/>
        </w:rPr>
        <w:t xml:space="preserve">Les huiles essentielles antivirales, antibactériennes et expectorantes </w:t>
      </w:r>
    </w:p>
    <w:p w14:paraId="5E307450">
      <w:pPr>
        <w:pStyle w:val="4"/>
        <w:numPr>
          <w:ilvl w:val="0"/>
          <w:numId w:val="5"/>
        </w:numPr>
        <w:tabs>
          <w:tab w:val="left" w:pos="0"/>
        </w:tabs>
        <w:spacing w:before="0" w:after="0"/>
        <w:ind w:left="707" w:hanging="283"/>
        <w:rPr>
          <w:color w:val="333333"/>
        </w:rPr>
      </w:pPr>
      <w:r>
        <w:rPr>
          <w:rFonts w:ascii="Calibri" w:hAnsi="Calibri"/>
          <w:color w:val="333333"/>
          <w:sz w:val="20"/>
          <w:szCs w:val="20"/>
        </w:rPr>
        <w:t xml:space="preserve">Les huiles essentielles pour le système digestif </w:t>
      </w:r>
    </w:p>
    <w:p w14:paraId="30EDFEFC">
      <w:pPr>
        <w:pStyle w:val="4"/>
        <w:numPr>
          <w:ilvl w:val="0"/>
          <w:numId w:val="5"/>
        </w:numPr>
        <w:tabs>
          <w:tab w:val="left" w:pos="0"/>
        </w:tabs>
        <w:spacing w:before="0" w:after="0"/>
        <w:ind w:left="707" w:hanging="283"/>
        <w:rPr>
          <w:color w:val="333333"/>
        </w:rPr>
      </w:pPr>
      <w:r>
        <w:rPr>
          <w:rFonts w:ascii="Calibri" w:hAnsi="Calibri"/>
          <w:color w:val="333333"/>
          <w:sz w:val="20"/>
          <w:szCs w:val="20"/>
        </w:rPr>
        <w:t xml:space="preserve">Recettes (baumes, synergies à diffuser, etc.) </w:t>
      </w:r>
    </w:p>
    <w:p w14:paraId="4E1B5B88">
      <w:pPr>
        <w:pStyle w:val="4"/>
        <w:numPr>
          <w:ilvl w:val="0"/>
          <w:numId w:val="5"/>
        </w:numPr>
        <w:tabs>
          <w:tab w:val="left" w:pos="0"/>
        </w:tabs>
        <w:spacing w:before="0" w:after="0"/>
        <w:ind w:left="707" w:hanging="283"/>
        <w:rPr>
          <w:color w:val="333333"/>
        </w:rPr>
      </w:pPr>
      <w:r>
        <w:rPr>
          <w:rFonts w:ascii="Calibri" w:hAnsi="Calibri"/>
          <w:color w:val="333333"/>
          <w:sz w:val="20"/>
          <w:szCs w:val="20"/>
        </w:rPr>
        <w:t xml:space="preserve">Monographies détaillées d’une vingtaine d’huiles essentielles </w:t>
      </w:r>
    </w:p>
    <w:p w14:paraId="5B05BBB0">
      <w:pPr>
        <w:pStyle w:val="4"/>
        <w:numPr>
          <w:ilvl w:val="0"/>
          <w:numId w:val="5"/>
        </w:numPr>
        <w:tabs>
          <w:tab w:val="left" w:pos="0"/>
        </w:tabs>
        <w:ind w:left="707" w:hanging="283"/>
        <w:rPr>
          <w:color w:val="333333"/>
        </w:rPr>
      </w:pPr>
      <w:r>
        <w:rPr>
          <w:rFonts w:ascii="Calibri" w:hAnsi="Calibri"/>
          <w:color w:val="333333"/>
          <w:sz w:val="20"/>
          <w:szCs w:val="20"/>
        </w:rPr>
        <w:t xml:space="preserve">Étude comparative des </w:t>
      </w:r>
      <w:r>
        <w:rPr>
          <w:rFonts w:hint="default" w:ascii="Calibri" w:hAnsi="Calibri"/>
          <w:color w:val="333333"/>
          <w:sz w:val="20"/>
          <w:szCs w:val="20"/>
          <w:lang w:val="fr-BE"/>
        </w:rPr>
        <w:t>thyms</w:t>
      </w:r>
    </w:p>
    <w:p w14:paraId="51094544">
      <w:pPr>
        <w:pStyle w:val="5"/>
        <w:numPr>
          <w:ilvl w:val="3"/>
          <w:numId w:val="2"/>
        </w:numPr>
        <w:rPr>
          <w:rFonts w:ascii="Calibri" w:hAnsi="Calibri"/>
          <w:color w:val="333333"/>
          <w:sz w:val="20"/>
          <w:szCs w:val="20"/>
        </w:rPr>
      </w:pPr>
      <w:r>
        <w:rPr>
          <w:rFonts w:ascii="Calibri" w:hAnsi="Calibri"/>
          <w:color w:val="333333"/>
          <w:sz w:val="20"/>
          <w:szCs w:val="20"/>
        </w:rPr>
        <w:drawing>
          <wp:anchor distT="0" distB="0" distL="0" distR="0" simplePos="0" relativeHeight="251659264" behindDoc="0" locked="0" layoutInCell="1" allowOverlap="1">
            <wp:simplePos x="0" y="0"/>
            <wp:positionH relativeFrom="column">
              <wp:align>center</wp:align>
            </wp:positionH>
            <wp:positionV relativeFrom="paragraph">
              <wp:posOffset>-293370</wp:posOffset>
            </wp:positionV>
            <wp:extent cx="1221740" cy="768350"/>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a:stretch>
                      <a:fillRect/>
                    </a:stretch>
                  </pic:blipFill>
                  <pic:spPr>
                    <a:xfrm>
                      <a:off x="0" y="0"/>
                      <a:ext cx="1221740" cy="768350"/>
                    </a:xfrm>
                    <a:prstGeom prst="rect">
                      <a:avLst/>
                    </a:prstGeom>
                  </pic:spPr>
                </pic:pic>
              </a:graphicData>
            </a:graphic>
          </wp:anchor>
        </w:drawing>
      </w:r>
    </w:p>
    <w:p w14:paraId="6EC1A652">
      <w:pPr>
        <w:pStyle w:val="5"/>
        <w:numPr>
          <w:ilvl w:val="3"/>
          <w:numId w:val="2"/>
        </w:numPr>
        <w:rPr>
          <w:rFonts w:ascii="Calibri" w:hAnsi="Calibri"/>
          <w:color w:val="333333"/>
          <w:sz w:val="20"/>
          <w:szCs w:val="20"/>
        </w:rPr>
      </w:pPr>
    </w:p>
    <w:p w14:paraId="473B38F7">
      <w:pPr>
        <w:pStyle w:val="5"/>
        <w:numPr>
          <w:ilvl w:val="3"/>
          <w:numId w:val="2"/>
        </w:numPr>
        <w:rPr>
          <w:b/>
          <w:bCs/>
        </w:rPr>
      </w:pPr>
      <w:r>
        <w:rPr>
          <w:rStyle w:val="63"/>
          <w:rFonts w:ascii="Calibri" w:hAnsi="Calibri"/>
          <w:b/>
          <w:bCs/>
          <w:color w:val="333333"/>
          <w:sz w:val="20"/>
          <w:szCs w:val="20"/>
        </w:rPr>
        <w:t>Jour 4 : Système Cutané et Musculo-Articulaire</w:t>
      </w:r>
    </w:p>
    <w:p w14:paraId="37743ADC">
      <w:pPr>
        <w:pStyle w:val="4"/>
        <w:numPr>
          <w:ilvl w:val="0"/>
          <w:numId w:val="6"/>
        </w:numPr>
        <w:tabs>
          <w:tab w:val="left" w:pos="0"/>
        </w:tabs>
        <w:spacing w:before="0" w:after="0"/>
        <w:ind w:left="707" w:hanging="283"/>
        <w:rPr>
          <w:color w:val="333333"/>
        </w:rPr>
      </w:pPr>
      <w:r>
        <w:rPr>
          <w:rFonts w:ascii="Calibri" w:hAnsi="Calibri"/>
          <w:color w:val="333333"/>
          <w:sz w:val="20"/>
          <w:szCs w:val="20"/>
        </w:rPr>
        <w:t xml:space="preserve">Étude des huiles végétales et leurs applications </w:t>
      </w:r>
    </w:p>
    <w:p w14:paraId="42D2FE18">
      <w:pPr>
        <w:pStyle w:val="4"/>
        <w:numPr>
          <w:ilvl w:val="0"/>
          <w:numId w:val="6"/>
        </w:numPr>
        <w:tabs>
          <w:tab w:val="left" w:pos="0"/>
        </w:tabs>
        <w:spacing w:before="0" w:after="0"/>
        <w:ind w:left="707" w:hanging="283"/>
        <w:rPr>
          <w:color w:val="333333"/>
        </w:rPr>
      </w:pPr>
      <w:r>
        <w:rPr>
          <w:rFonts w:ascii="Calibri" w:hAnsi="Calibri"/>
          <w:color w:val="333333"/>
          <w:sz w:val="20"/>
          <w:szCs w:val="20"/>
        </w:rPr>
        <w:t xml:space="preserve">Huiles essentielles pour le système cutané : soins de la peau, cicatrisation, anti-âge </w:t>
      </w:r>
    </w:p>
    <w:p w14:paraId="4096B354">
      <w:pPr>
        <w:pStyle w:val="4"/>
        <w:numPr>
          <w:ilvl w:val="0"/>
          <w:numId w:val="6"/>
        </w:numPr>
        <w:tabs>
          <w:tab w:val="left" w:pos="0"/>
        </w:tabs>
        <w:spacing w:before="0" w:after="0"/>
        <w:ind w:left="707" w:hanging="283"/>
        <w:rPr>
          <w:color w:val="333333"/>
        </w:rPr>
      </w:pPr>
      <w:r>
        <w:rPr>
          <w:rFonts w:ascii="Calibri" w:hAnsi="Calibri"/>
          <w:color w:val="333333"/>
          <w:sz w:val="20"/>
          <w:szCs w:val="20"/>
        </w:rPr>
        <w:t xml:space="preserve">Huiles essentielles pour le système musculo-articulaire </w:t>
      </w:r>
    </w:p>
    <w:p w14:paraId="1EBEEE48">
      <w:pPr>
        <w:pStyle w:val="4"/>
        <w:numPr>
          <w:ilvl w:val="0"/>
          <w:numId w:val="6"/>
        </w:numPr>
        <w:tabs>
          <w:tab w:val="left" w:pos="0"/>
        </w:tabs>
        <w:spacing w:before="0" w:after="0"/>
        <w:ind w:left="707" w:hanging="283"/>
        <w:rPr>
          <w:color w:val="333333"/>
        </w:rPr>
      </w:pPr>
      <w:r>
        <w:rPr>
          <w:rFonts w:ascii="Calibri" w:hAnsi="Calibri"/>
          <w:color w:val="333333"/>
          <w:sz w:val="20"/>
          <w:szCs w:val="20"/>
        </w:rPr>
        <w:t xml:space="preserve">Les huiles essentielles chez le sportif </w:t>
      </w:r>
    </w:p>
    <w:p w14:paraId="592F0B95">
      <w:pPr>
        <w:pStyle w:val="4"/>
        <w:numPr>
          <w:ilvl w:val="0"/>
          <w:numId w:val="6"/>
        </w:numPr>
        <w:tabs>
          <w:tab w:val="left" w:pos="0"/>
        </w:tabs>
        <w:spacing w:before="0" w:after="0"/>
        <w:ind w:left="707" w:hanging="283"/>
        <w:rPr>
          <w:color w:val="333333"/>
        </w:rPr>
      </w:pPr>
      <w:r>
        <w:rPr>
          <w:rFonts w:ascii="Calibri" w:hAnsi="Calibri"/>
          <w:color w:val="333333"/>
          <w:sz w:val="20"/>
          <w:szCs w:val="20"/>
        </w:rPr>
        <w:t xml:space="preserve">Gestion de la douleur et récupération musculaire </w:t>
      </w:r>
    </w:p>
    <w:p w14:paraId="1C43DAA3">
      <w:pPr>
        <w:pStyle w:val="4"/>
        <w:numPr>
          <w:ilvl w:val="0"/>
          <w:numId w:val="6"/>
        </w:numPr>
        <w:tabs>
          <w:tab w:val="left" w:pos="0"/>
        </w:tabs>
        <w:ind w:left="707" w:hanging="283"/>
        <w:rPr>
          <w:color w:val="333333"/>
        </w:rPr>
      </w:pPr>
      <w:r>
        <w:rPr>
          <w:rFonts w:ascii="Calibri" w:hAnsi="Calibri"/>
          <w:color w:val="333333"/>
          <w:sz w:val="20"/>
          <w:szCs w:val="20"/>
        </w:rPr>
        <w:t xml:space="preserve">Formulation de gels, huiles de massage post-sport et soins adaptés </w:t>
      </w:r>
    </w:p>
    <w:p w14:paraId="6542C0E7">
      <w:pPr>
        <w:pStyle w:val="5"/>
        <w:numPr>
          <w:ilvl w:val="3"/>
          <w:numId w:val="2"/>
        </w:numPr>
        <w:rPr>
          <w:b/>
          <w:bCs/>
        </w:rPr>
      </w:pPr>
      <w:r>
        <w:rPr>
          <w:rStyle w:val="63"/>
          <w:rFonts w:ascii="Calibri" w:hAnsi="Calibri"/>
          <w:b/>
          <w:bCs/>
          <w:color w:val="333333"/>
          <w:sz w:val="20"/>
          <w:szCs w:val="20"/>
        </w:rPr>
        <w:t xml:space="preserve">Jour 5 </w:t>
      </w:r>
      <w:r>
        <w:rPr>
          <w:rStyle w:val="63"/>
          <w:rFonts w:hint="default" w:ascii="Calibri" w:hAnsi="Calibri"/>
          <w:b/>
          <w:bCs/>
          <w:color w:val="333333"/>
          <w:sz w:val="20"/>
          <w:szCs w:val="20"/>
          <w:lang w:val="fr-BE"/>
        </w:rPr>
        <w:t xml:space="preserve"> </w:t>
      </w:r>
      <w:r>
        <w:rPr>
          <w:rStyle w:val="63"/>
          <w:rFonts w:ascii="Calibri" w:hAnsi="Calibri"/>
          <w:b/>
          <w:bCs/>
          <w:color w:val="333333"/>
          <w:sz w:val="20"/>
          <w:szCs w:val="20"/>
        </w:rPr>
        <w:t>: Applications Spécifiques</w:t>
      </w:r>
    </w:p>
    <w:p w14:paraId="10AEAD0B">
      <w:pPr>
        <w:pStyle w:val="4"/>
        <w:numPr>
          <w:ilvl w:val="0"/>
          <w:numId w:val="7"/>
        </w:numPr>
        <w:tabs>
          <w:tab w:val="left" w:pos="0"/>
        </w:tabs>
        <w:spacing w:before="0" w:after="0"/>
        <w:ind w:left="707" w:hanging="283"/>
        <w:rPr>
          <w:color w:val="333333"/>
        </w:rPr>
      </w:pPr>
      <w:r>
        <w:rPr>
          <w:rFonts w:ascii="Calibri" w:hAnsi="Calibri"/>
          <w:color w:val="333333"/>
          <w:sz w:val="20"/>
          <w:szCs w:val="20"/>
        </w:rPr>
        <w:t xml:space="preserve">Aromathérapie en pédiatrie : usages sécurisés pour les enfants </w:t>
      </w:r>
    </w:p>
    <w:p w14:paraId="4E2A7049">
      <w:pPr>
        <w:pStyle w:val="4"/>
        <w:numPr>
          <w:ilvl w:val="0"/>
          <w:numId w:val="7"/>
        </w:numPr>
        <w:tabs>
          <w:tab w:val="left" w:pos="0"/>
        </w:tabs>
        <w:spacing w:before="0" w:after="0"/>
        <w:ind w:left="707" w:hanging="283"/>
        <w:rPr>
          <w:color w:val="333333"/>
        </w:rPr>
      </w:pPr>
      <w:r>
        <w:rPr>
          <w:rFonts w:ascii="Calibri" w:hAnsi="Calibri"/>
          <w:color w:val="333333"/>
          <w:sz w:val="20"/>
          <w:szCs w:val="20"/>
        </w:rPr>
        <w:t xml:space="preserve">Accompagnement des femmes enceintes et allaitantes </w:t>
      </w:r>
    </w:p>
    <w:p w14:paraId="7261D3BE">
      <w:pPr>
        <w:pStyle w:val="4"/>
        <w:numPr>
          <w:ilvl w:val="0"/>
          <w:numId w:val="7"/>
        </w:numPr>
        <w:tabs>
          <w:tab w:val="left" w:pos="0"/>
        </w:tabs>
        <w:spacing w:before="0" w:after="0"/>
        <w:ind w:left="707" w:hanging="283"/>
        <w:rPr>
          <w:color w:val="333333"/>
        </w:rPr>
      </w:pPr>
      <w:r>
        <w:rPr>
          <w:rFonts w:ascii="Calibri" w:hAnsi="Calibri"/>
          <w:color w:val="333333"/>
          <w:sz w:val="20"/>
          <w:szCs w:val="20"/>
        </w:rPr>
        <w:t xml:space="preserve">L’aromathérapie pour l’accouchement </w:t>
      </w:r>
    </w:p>
    <w:p w14:paraId="6E0692CE">
      <w:pPr>
        <w:pStyle w:val="4"/>
        <w:numPr>
          <w:ilvl w:val="0"/>
          <w:numId w:val="7"/>
        </w:numPr>
        <w:tabs>
          <w:tab w:val="left" w:pos="0"/>
        </w:tabs>
        <w:spacing w:before="0" w:after="0"/>
        <w:ind w:left="707" w:hanging="283"/>
        <w:rPr>
          <w:color w:val="333333"/>
        </w:rPr>
      </w:pPr>
      <w:r>
        <w:rPr>
          <w:rFonts w:ascii="Calibri" w:hAnsi="Calibri"/>
          <w:color w:val="333333"/>
          <w:sz w:val="20"/>
          <w:szCs w:val="20"/>
        </w:rPr>
        <w:t xml:space="preserve">L’aromathérapie chez les séniors </w:t>
      </w:r>
    </w:p>
    <w:p w14:paraId="67F392EA">
      <w:pPr>
        <w:pStyle w:val="4"/>
        <w:numPr>
          <w:ilvl w:val="0"/>
          <w:numId w:val="7"/>
        </w:numPr>
        <w:tabs>
          <w:tab w:val="left" w:pos="0"/>
        </w:tabs>
        <w:spacing w:after="0" w:afterAutospacing="0"/>
        <w:ind w:left="707" w:hanging="283"/>
        <w:rPr>
          <w:color w:val="333333"/>
        </w:rPr>
      </w:pPr>
      <w:r>
        <w:rPr>
          <w:rFonts w:hint="default" w:ascii="Calibri" w:hAnsi="Calibri"/>
          <w:color w:val="333333"/>
          <w:sz w:val="20"/>
          <w:szCs w:val="20"/>
          <w:lang w:val="fr-BE"/>
        </w:rPr>
        <w:t>L’aromathérapie dans les soins palliatifs</w:t>
      </w:r>
    </w:p>
    <w:p w14:paraId="3BE4B8F3">
      <w:pPr>
        <w:pStyle w:val="5"/>
        <w:numPr>
          <w:ilvl w:val="3"/>
          <w:numId w:val="2"/>
        </w:numPr>
        <w:rPr>
          <w:b/>
          <w:bCs/>
        </w:rPr>
      </w:pPr>
      <w:r>
        <w:rPr>
          <w:rStyle w:val="63"/>
          <w:rFonts w:ascii="Calibri" w:hAnsi="Calibri"/>
          <w:b/>
          <w:bCs/>
          <w:color w:val="333333"/>
          <w:sz w:val="20"/>
          <w:szCs w:val="20"/>
        </w:rPr>
        <w:t>Jour 6 : Système Circulatoire et Aromathèque Familiale</w:t>
      </w:r>
    </w:p>
    <w:p w14:paraId="41B50E20">
      <w:pPr>
        <w:pStyle w:val="4"/>
        <w:numPr>
          <w:ilvl w:val="0"/>
          <w:numId w:val="8"/>
        </w:numPr>
        <w:tabs>
          <w:tab w:val="left" w:pos="0"/>
        </w:tabs>
        <w:spacing w:before="0" w:after="0"/>
        <w:ind w:left="707" w:hanging="283"/>
        <w:rPr>
          <w:color w:val="333333"/>
        </w:rPr>
      </w:pPr>
      <w:r>
        <w:rPr>
          <w:rFonts w:ascii="Calibri" w:hAnsi="Calibri"/>
          <w:color w:val="333333"/>
          <w:sz w:val="20"/>
          <w:szCs w:val="20"/>
        </w:rPr>
        <w:t xml:space="preserve">Étude approfondie du système circulatoire et des huiles essentielles associées </w:t>
      </w:r>
    </w:p>
    <w:p w14:paraId="02ED533E">
      <w:pPr>
        <w:pStyle w:val="4"/>
        <w:numPr>
          <w:ilvl w:val="0"/>
          <w:numId w:val="8"/>
        </w:numPr>
        <w:tabs>
          <w:tab w:val="left" w:pos="0"/>
          <w:tab w:val="clear" w:pos="707"/>
        </w:tabs>
        <w:spacing w:before="0" w:beforeAutospacing="0" w:after="0" w:afterAutospacing="0"/>
        <w:ind w:left="707" w:leftChars="0" w:hanging="283" w:firstLineChars="0"/>
        <w:rPr>
          <w:color w:val="333333"/>
        </w:rPr>
      </w:pPr>
      <w:r>
        <w:rPr>
          <w:rFonts w:hint="default" w:ascii="Calibri" w:hAnsi="Calibri"/>
          <w:color w:val="333333"/>
          <w:sz w:val="20"/>
          <w:szCs w:val="20"/>
          <w:lang w:val="fr-BE"/>
        </w:rPr>
        <w:t>G</w:t>
      </w:r>
      <w:r>
        <w:rPr>
          <w:rFonts w:ascii="Calibri" w:hAnsi="Calibri"/>
          <w:color w:val="333333"/>
          <w:sz w:val="20"/>
          <w:szCs w:val="20"/>
        </w:rPr>
        <w:t xml:space="preserve">estion des addictions </w:t>
      </w:r>
    </w:p>
    <w:p w14:paraId="4E5234E4">
      <w:pPr>
        <w:pStyle w:val="4"/>
        <w:numPr>
          <w:ilvl w:val="0"/>
          <w:numId w:val="8"/>
        </w:numPr>
        <w:tabs>
          <w:tab w:val="left" w:pos="0"/>
        </w:tabs>
        <w:spacing w:before="0" w:beforeAutospacing="0" w:after="0"/>
        <w:ind w:left="707" w:hanging="283"/>
        <w:rPr>
          <w:color w:val="333333"/>
        </w:rPr>
      </w:pPr>
      <w:r>
        <w:rPr>
          <w:rFonts w:ascii="Calibri" w:hAnsi="Calibri"/>
          <w:color w:val="333333"/>
          <w:sz w:val="20"/>
          <w:szCs w:val="20"/>
        </w:rPr>
        <w:t xml:space="preserve">Exercices pratiques : mise en situation et cas concrets </w:t>
      </w:r>
    </w:p>
    <w:p w14:paraId="48716464">
      <w:pPr>
        <w:pStyle w:val="4"/>
        <w:numPr>
          <w:ilvl w:val="0"/>
          <w:numId w:val="8"/>
        </w:numPr>
        <w:tabs>
          <w:tab w:val="left" w:pos="0"/>
        </w:tabs>
        <w:spacing w:before="0" w:after="0"/>
        <w:ind w:left="707" w:hanging="283"/>
        <w:rPr>
          <w:color w:val="333333"/>
        </w:rPr>
      </w:pPr>
      <w:r>
        <w:rPr>
          <w:rFonts w:ascii="Calibri" w:hAnsi="Calibri"/>
          <w:color w:val="333333"/>
          <w:sz w:val="20"/>
          <w:szCs w:val="20"/>
        </w:rPr>
        <w:t xml:space="preserve">Composition d’une trousse d’aromathérapie familiale </w:t>
      </w:r>
    </w:p>
    <w:p w14:paraId="3A927C34">
      <w:pPr>
        <w:pStyle w:val="4"/>
        <w:numPr>
          <w:ilvl w:val="0"/>
          <w:numId w:val="8"/>
        </w:numPr>
        <w:tabs>
          <w:tab w:val="left" w:pos="0"/>
        </w:tabs>
        <w:ind w:left="707" w:hanging="283"/>
        <w:rPr>
          <w:color w:val="333333"/>
        </w:rPr>
      </w:pPr>
      <w:r>
        <w:rPr>
          <w:rFonts w:ascii="Calibri" w:hAnsi="Calibri"/>
          <w:color w:val="333333"/>
          <w:sz w:val="20"/>
          <w:szCs w:val="20"/>
        </w:rPr>
        <w:t xml:space="preserve">Révision générale avec examen blanc </w:t>
      </w:r>
      <w:r>
        <w:rPr>
          <w:rFonts w:hint="default" w:ascii="Calibri" w:hAnsi="Calibri"/>
          <w:color w:val="333333"/>
          <w:sz w:val="20"/>
          <w:szCs w:val="20"/>
          <w:lang w:val="fr-BE"/>
        </w:rPr>
        <w:t>+ correction</w:t>
      </w:r>
    </w:p>
    <w:p w14:paraId="0A61BBEC">
      <w:pPr>
        <w:pStyle w:val="5"/>
        <w:numPr>
          <w:ilvl w:val="3"/>
          <w:numId w:val="2"/>
        </w:numPr>
        <w:rPr>
          <w:b/>
          <w:bCs/>
        </w:rPr>
      </w:pPr>
      <w:r>
        <w:rPr>
          <w:rStyle w:val="63"/>
          <w:rFonts w:ascii="Calibri" w:hAnsi="Calibri"/>
          <w:b/>
          <w:bCs/>
          <w:color w:val="333333"/>
          <w:sz w:val="20"/>
          <w:szCs w:val="20"/>
        </w:rPr>
        <w:t>Jour 7 : Examen Final et Bonus</w:t>
      </w:r>
    </w:p>
    <w:p w14:paraId="1CF018A5">
      <w:pPr>
        <w:pStyle w:val="4"/>
        <w:numPr>
          <w:ilvl w:val="0"/>
          <w:numId w:val="9"/>
        </w:numPr>
        <w:tabs>
          <w:tab w:val="left" w:pos="0"/>
        </w:tabs>
        <w:spacing w:before="0" w:after="0"/>
        <w:ind w:left="707" w:hanging="283"/>
      </w:pPr>
      <w:r>
        <w:rPr>
          <w:rStyle w:val="63"/>
          <w:rFonts w:ascii="Calibri" w:hAnsi="Calibri"/>
          <w:b w:val="0"/>
          <w:bCs w:val="0"/>
          <w:color w:val="333333"/>
          <w:sz w:val="20"/>
          <w:szCs w:val="20"/>
        </w:rPr>
        <w:t>Matinée</w:t>
      </w:r>
      <w:r>
        <w:rPr>
          <w:rFonts w:ascii="Calibri" w:hAnsi="Calibri"/>
          <w:b w:val="0"/>
          <w:bCs w:val="0"/>
          <w:color w:val="333333"/>
          <w:sz w:val="20"/>
          <w:szCs w:val="20"/>
        </w:rPr>
        <w:t xml:space="preserve"> </w:t>
      </w:r>
    </w:p>
    <w:p w14:paraId="798B8EE1">
      <w:pPr>
        <w:pStyle w:val="4"/>
        <w:numPr>
          <w:ilvl w:val="1"/>
          <w:numId w:val="9"/>
        </w:numPr>
        <w:tabs>
          <w:tab w:val="left" w:pos="0"/>
        </w:tabs>
        <w:spacing w:before="0" w:after="0"/>
        <w:ind w:left="1414" w:hanging="283"/>
        <w:rPr>
          <w:b w:val="0"/>
          <w:bCs w:val="0"/>
          <w:color w:val="333333"/>
        </w:rPr>
      </w:pPr>
      <w:r>
        <w:rPr>
          <w:rFonts w:ascii="Calibri" w:hAnsi="Calibri"/>
          <w:b w:val="0"/>
          <w:bCs w:val="0"/>
          <w:color w:val="333333"/>
          <w:sz w:val="20"/>
          <w:szCs w:val="20"/>
        </w:rPr>
        <w:t xml:space="preserve">Examen final : évaluation théorique et pratique </w:t>
      </w:r>
    </w:p>
    <w:p w14:paraId="02C8C7A5">
      <w:pPr>
        <w:pStyle w:val="4"/>
        <w:numPr>
          <w:ilvl w:val="0"/>
          <w:numId w:val="9"/>
        </w:numPr>
        <w:tabs>
          <w:tab w:val="left" w:pos="0"/>
        </w:tabs>
        <w:spacing w:before="0" w:after="0"/>
        <w:ind w:left="707" w:hanging="283"/>
      </w:pPr>
      <w:r>
        <w:rPr>
          <w:rStyle w:val="63"/>
          <w:rFonts w:ascii="Calibri" w:hAnsi="Calibri"/>
          <w:b w:val="0"/>
          <w:bCs w:val="0"/>
          <w:color w:val="333333"/>
          <w:sz w:val="20"/>
          <w:szCs w:val="20"/>
        </w:rPr>
        <w:t>Après-midi</w:t>
      </w:r>
      <w:r>
        <w:rPr>
          <w:rFonts w:ascii="Calibri" w:hAnsi="Calibri"/>
          <w:b w:val="0"/>
          <w:bCs w:val="0"/>
          <w:color w:val="333333"/>
          <w:sz w:val="20"/>
          <w:szCs w:val="20"/>
        </w:rPr>
        <w:t xml:space="preserve"> </w:t>
      </w:r>
    </w:p>
    <w:p w14:paraId="6CF016D7">
      <w:pPr>
        <w:pStyle w:val="4"/>
        <w:numPr>
          <w:ilvl w:val="1"/>
          <w:numId w:val="9"/>
        </w:numPr>
        <w:tabs>
          <w:tab w:val="left" w:pos="0"/>
        </w:tabs>
        <w:spacing w:before="0" w:after="0"/>
        <w:ind w:left="1414" w:hanging="283"/>
        <w:rPr>
          <w:b w:val="0"/>
          <w:bCs w:val="0"/>
          <w:color w:val="333333"/>
        </w:rPr>
      </w:pPr>
      <w:r>
        <w:rPr>
          <w:rFonts w:ascii="Calibri" w:hAnsi="Calibri"/>
          <w:b w:val="0"/>
          <w:bCs w:val="0"/>
          <w:color w:val="333333"/>
          <w:sz w:val="20"/>
          <w:szCs w:val="20"/>
        </w:rPr>
        <w:t xml:space="preserve">L’aromathérapie dans les massages et soins spécifiques </w:t>
      </w:r>
    </w:p>
    <w:p w14:paraId="7739C3F4">
      <w:pPr>
        <w:pStyle w:val="4"/>
        <w:numPr>
          <w:ilvl w:val="1"/>
          <w:numId w:val="9"/>
        </w:numPr>
        <w:tabs>
          <w:tab w:val="left" w:pos="0"/>
        </w:tabs>
        <w:spacing w:before="0" w:after="0"/>
        <w:ind w:left="1414" w:hanging="283"/>
        <w:rPr>
          <w:b w:val="0"/>
          <w:bCs w:val="0"/>
          <w:color w:val="333333"/>
        </w:rPr>
      </w:pPr>
      <w:r>
        <w:rPr>
          <w:rFonts w:ascii="Calibri" w:hAnsi="Calibri"/>
          <w:b w:val="0"/>
          <w:bCs w:val="0"/>
          <w:color w:val="333333"/>
          <w:sz w:val="20"/>
          <w:szCs w:val="20"/>
        </w:rPr>
        <w:t xml:space="preserve">Quel futur pour l’aromathérapie ? </w:t>
      </w:r>
    </w:p>
    <w:p w14:paraId="74C9E298">
      <w:pPr>
        <w:pStyle w:val="4"/>
        <w:numPr>
          <w:ilvl w:val="1"/>
          <w:numId w:val="9"/>
        </w:numPr>
        <w:tabs>
          <w:tab w:val="left" w:pos="0"/>
        </w:tabs>
        <w:spacing w:before="0" w:after="140"/>
        <w:ind w:left="1414" w:hanging="283"/>
      </w:pPr>
      <w:r>
        <w:rPr>
          <w:rFonts w:ascii="Calibri" w:hAnsi="Calibri"/>
          <w:b w:val="0"/>
          <w:bCs w:val="0"/>
          <w:color w:val="333333"/>
          <w:sz w:val="20"/>
          <w:szCs w:val="20"/>
        </w:rPr>
        <w:t>Comment mettre en pratique l’aromathérapie dans votre vie privée ou professionnelle ?</w:t>
      </w:r>
    </w:p>
    <w:sectPr>
      <w:footerReference r:id="rId3" w:type="default"/>
      <w:pgSz w:w="11906" w:h="16838"/>
      <w:pgMar w:top="1134" w:right="1134" w:bottom="2197" w:left="1134" w:header="0" w:footer="1134" w:gutter="0"/>
      <w:pgNumType w:fmt="decimal"/>
      <w:cols w:space="720" w:num="1"/>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Liberation Serif">
    <w:altName w:val="Times New Roman"/>
    <w:panose1 w:val="00000000000000000000"/>
    <w:charset w:val="00"/>
    <w:family w:val="roman"/>
    <w:pitch w:val="default"/>
    <w:sig w:usb0="00000000" w:usb1="00000000" w:usb2="00000000" w:usb3="00000000" w:csb0="00000000"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entury Gothic">
    <w:panose1 w:val="020B0502020202020204"/>
    <w:charset w:val="00"/>
    <w:family w:val="roman"/>
    <w:pitch w:val="default"/>
    <w:sig w:usb0="00000287" w:usb1="00000000" w:usb2="00000000" w:usb3="00000000" w:csb0="2000009F" w:csb1="DFD70000"/>
  </w:font>
  <w:font w:name="OpenSymbol">
    <w:panose1 w:val="05010000000000000000"/>
    <w:charset w:val="00"/>
    <w:family w:val="roman"/>
    <w:pitch w:val="default"/>
    <w:sig w:usb0="800000AF" w:usb1="1001ECEA" w:usb2="00000000" w:usb3="00000000" w:csb0="00000001"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68B1">
    <w:pPr>
      <w:pStyle w:val="8"/>
      <w:jc w:val="both"/>
      <w:rPr>
        <w:color w:val="333333"/>
      </w:rPr>
    </w:pPr>
    <w:r>
      <w:rPr>
        <w:rFonts w:ascii="Calibri" w:hAnsi="Calibri"/>
        <w:b/>
        <w:bCs/>
        <w:color w:val="333333"/>
        <w:sz w:val="16"/>
        <w:szCs w:val="16"/>
      </w:rPr>
      <w:t xml:space="preserve">Ce programme est la propriété exclusive d’Apotica. Toute reproduction, distribution ou utilisation non autorisée, partielle ou complète, est strictement interdite. Ce document est conçu pour accompagner nos participants dans leur parcours d'apprentissage et reflète notre engagement à fournir des formations de qualité. </w:t>
    </w:r>
  </w:p>
  <w:p w14:paraId="3F923C04">
    <w:pPr>
      <w:pStyle w:val="8"/>
      <w:jc w:val="both"/>
      <w:rPr>
        <w:color w:val="333333"/>
      </w:rPr>
    </w:pPr>
    <w:r>
      <w:rPr>
        <w:rFonts w:ascii="Calibri" w:hAnsi="Calibri"/>
        <w:b/>
        <w:bCs/>
        <w:color w:val="333333"/>
        <w:sz w:val="16"/>
        <w:szCs w:val="16"/>
      </w:rPr>
      <w:t xml:space="preserve">Pour toute question ou information complémentaire, contactez-nous : </w:t>
    </w:r>
    <w:r>
      <w:rPr>
        <w:rFonts w:ascii="Calibri" w:hAnsi="Calibri"/>
        <w:b/>
        <w:bCs/>
        <w:color w:val="333333"/>
        <w:sz w:val="16"/>
        <w:szCs w:val="16"/>
        <w:u w:val="single"/>
      </w:rPr>
      <w:t>apotica.be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707"/>
        </w:tabs>
        <w:ind w:left="720" w:hanging="283"/>
      </w:pPr>
      <w:rPr>
        <w:sz w:val="20"/>
        <w:szCs w:val="22"/>
      </w:rPr>
    </w:lvl>
    <w:lvl w:ilvl="1" w:tentative="0">
      <w:start w:val="1"/>
      <w:numFmt w:val="decimal"/>
      <w:lvlText w:val="%2."/>
      <w:lvlJc w:val="left"/>
      <w:pPr>
        <w:tabs>
          <w:tab w:val="left" w:pos="1414"/>
        </w:tabs>
        <w:ind w:left="1080" w:hanging="283"/>
      </w:pPr>
      <w:rPr>
        <w:sz w:val="22"/>
        <w:szCs w:val="22"/>
      </w:rPr>
    </w:lvl>
    <w:lvl w:ilvl="2" w:tentative="0">
      <w:start w:val="1"/>
      <w:numFmt w:val="decimal"/>
      <w:lvlText w:val="%3."/>
      <w:lvlJc w:val="left"/>
      <w:pPr>
        <w:tabs>
          <w:tab w:val="left" w:pos="2121"/>
        </w:tabs>
        <w:ind w:left="1440" w:hanging="283"/>
      </w:pPr>
      <w:rPr>
        <w:sz w:val="22"/>
        <w:szCs w:val="22"/>
      </w:rPr>
    </w:lvl>
    <w:lvl w:ilvl="3" w:tentative="0">
      <w:start w:val="1"/>
      <w:numFmt w:val="decimal"/>
      <w:lvlText w:val="%4."/>
      <w:lvlJc w:val="left"/>
      <w:pPr>
        <w:tabs>
          <w:tab w:val="left" w:pos="2828"/>
        </w:tabs>
        <w:ind w:left="1800" w:hanging="283"/>
      </w:pPr>
      <w:rPr>
        <w:sz w:val="22"/>
        <w:szCs w:val="22"/>
      </w:rPr>
    </w:lvl>
    <w:lvl w:ilvl="4" w:tentative="0">
      <w:start w:val="1"/>
      <w:numFmt w:val="decimal"/>
      <w:lvlText w:val="%5."/>
      <w:lvlJc w:val="left"/>
      <w:pPr>
        <w:tabs>
          <w:tab w:val="left" w:pos="3535"/>
        </w:tabs>
        <w:ind w:left="2160" w:hanging="283"/>
      </w:pPr>
      <w:rPr>
        <w:sz w:val="22"/>
        <w:szCs w:val="22"/>
      </w:rPr>
    </w:lvl>
    <w:lvl w:ilvl="5" w:tentative="0">
      <w:start w:val="1"/>
      <w:numFmt w:val="decimal"/>
      <w:lvlText w:val="%6."/>
      <w:lvlJc w:val="left"/>
      <w:pPr>
        <w:tabs>
          <w:tab w:val="left" w:pos="4242"/>
        </w:tabs>
        <w:ind w:left="2520" w:hanging="283"/>
      </w:pPr>
      <w:rPr>
        <w:sz w:val="22"/>
        <w:szCs w:val="22"/>
      </w:rPr>
    </w:lvl>
    <w:lvl w:ilvl="6" w:tentative="0">
      <w:start w:val="1"/>
      <w:numFmt w:val="decimal"/>
      <w:lvlText w:val="%7."/>
      <w:lvlJc w:val="left"/>
      <w:pPr>
        <w:tabs>
          <w:tab w:val="left" w:pos="4949"/>
        </w:tabs>
        <w:ind w:left="2880" w:hanging="283"/>
      </w:pPr>
      <w:rPr>
        <w:sz w:val="22"/>
        <w:szCs w:val="22"/>
      </w:rPr>
    </w:lvl>
    <w:lvl w:ilvl="7" w:tentative="0">
      <w:start w:val="1"/>
      <w:numFmt w:val="decimal"/>
      <w:lvlText w:val="%8."/>
      <w:lvlJc w:val="left"/>
      <w:pPr>
        <w:tabs>
          <w:tab w:val="left" w:pos="5656"/>
        </w:tabs>
        <w:ind w:left="3240" w:hanging="283"/>
      </w:pPr>
      <w:rPr>
        <w:sz w:val="22"/>
        <w:szCs w:val="22"/>
      </w:rPr>
    </w:lvl>
    <w:lvl w:ilvl="8" w:tentative="0">
      <w:start w:val="1"/>
      <w:numFmt w:val="decimal"/>
      <w:lvlText w:val="%9."/>
      <w:lvlJc w:val="left"/>
      <w:pPr>
        <w:tabs>
          <w:tab w:val="left" w:pos="6363"/>
        </w:tabs>
        <w:ind w:left="3600" w:hanging="283"/>
      </w:pPr>
      <w:rPr>
        <w:sz w:val="22"/>
        <w:szCs w:val="22"/>
      </w:rPr>
    </w:lvl>
  </w:abstractNum>
  <w:abstractNum w:abstractNumId="1">
    <w:nsid w:val="BF205925"/>
    <w:multiLevelType w:val="multilevel"/>
    <w:tmpl w:val="BF205925"/>
    <w:lvl w:ilvl="0" w:tentative="0">
      <w:start w:val="1"/>
      <w:numFmt w:val="decimal"/>
      <w:lvlText w:val="%1."/>
      <w:lvlJc w:val="left"/>
      <w:pPr>
        <w:tabs>
          <w:tab w:val="left" w:pos="707"/>
        </w:tabs>
        <w:ind w:left="720" w:hanging="283"/>
      </w:pPr>
      <w:rPr>
        <w:sz w:val="20"/>
        <w:szCs w:val="22"/>
      </w:rPr>
    </w:lvl>
    <w:lvl w:ilvl="1" w:tentative="0">
      <w:start w:val="1"/>
      <w:numFmt w:val="decimal"/>
      <w:lvlText w:val="%2."/>
      <w:lvlJc w:val="left"/>
      <w:pPr>
        <w:tabs>
          <w:tab w:val="left" w:pos="1414"/>
        </w:tabs>
        <w:ind w:left="1080" w:hanging="283"/>
      </w:pPr>
      <w:rPr>
        <w:sz w:val="22"/>
        <w:szCs w:val="22"/>
      </w:rPr>
    </w:lvl>
    <w:lvl w:ilvl="2" w:tentative="0">
      <w:start w:val="1"/>
      <w:numFmt w:val="decimal"/>
      <w:lvlText w:val="%3."/>
      <w:lvlJc w:val="left"/>
      <w:pPr>
        <w:tabs>
          <w:tab w:val="left" w:pos="2121"/>
        </w:tabs>
        <w:ind w:left="1440" w:hanging="283"/>
      </w:pPr>
      <w:rPr>
        <w:sz w:val="22"/>
        <w:szCs w:val="22"/>
      </w:rPr>
    </w:lvl>
    <w:lvl w:ilvl="3" w:tentative="0">
      <w:start w:val="1"/>
      <w:numFmt w:val="decimal"/>
      <w:lvlText w:val="%4."/>
      <w:lvlJc w:val="left"/>
      <w:pPr>
        <w:tabs>
          <w:tab w:val="left" w:pos="2828"/>
        </w:tabs>
        <w:ind w:left="1800" w:hanging="283"/>
      </w:pPr>
      <w:rPr>
        <w:sz w:val="22"/>
        <w:szCs w:val="22"/>
      </w:rPr>
    </w:lvl>
    <w:lvl w:ilvl="4" w:tentative="0">
      <w:start w:val="1"/>
      <w:numFmt w:val="decimal"/>
      <w:lvlText w:val="%5."/>
      <w:lvlJc w:val="left"/>
      <w:pPr>
        <w:tabs>
          <w:tab w:val="left" w:pos="3535"/>
        </w:tabs>
        <w:ind w:left="2160" w:hanging="283"/>
      </w:pPr>
      <w:rPr>
        <w:sz w:val="22"/>
        <w:szCs w:val="22"/>
      </w:rPr>
    </w:lvl>
    <w:lvl w:ilvl="5" w:tentative="0">
      <w:start w:val="1"/>
      <w:numFmt w:val="decimal"/>
      <w:lvlText w:val="%6."/>
      <w:lvlJc w:val="left"/>
      <w:pPr>
        <w:tabs>
          <w:tab w:val="left" w:pos="4242"/>
        </w:tabs>
        <w:ind w:left="2520" w:hanging="283"/>
      </w:pPr>
      <w:rPr>
        <w:sz w:val="22"/>
        <w:szCs w:val="22"/>
      </w:rPr>
    </w:lvl>
    <w:lvl w:ilvl="6" w:tentative="0">
      <w:start w:val="1"/>
      <w:numFmt w:val="decimal"/>
      <w:lvlText w:val="%7."/>
      <w:lvlJc w:val="left"/>
      <w:pPr>
        <w:tabs>
          <w:tab w:val="left" w:pos="4949"/>
        </w:tabs>
        <w:ind w:left="2880" w:hanging="283"/>
      </w:pPr>
      <w:rPr>
        <w:sz w:val="22"/>
        <w:szCs w:val="22"/>
      </w:rPr>
    </w:lvl>
    <w:lvl w:ilvl="7" w:tentative="0">
      <w:start w:val="1"/>
      <w:numFmt w:val="decimal"/>
      <w:lvlText w:val="%8."/>
      <w:lvlJc w:val="left"/>
      <w:pPr>
        <w:tabs>
          <w:tab w:val="left" w:pos="5656"/>
        </w:tabs>
        <w:ind w:left="3240" w:hanging="283"/>
      </w:pPr>
      <w:rPr>
        <w:sz w:val="22"/>
        <w:szCs w:val="22"/>
      </w:rPr>
    </w:lvl>
    <w:lvl w:ilvl="8" w:tentative="0">
      <w:start w:val="1"/>
      <w:numFmt w:val="decimal"/>
      <w:lvlText w:val="%9."/>
      <w:lvlJc w:val="left"/>
      <w:pPr>
        <w:tabs>
          <w:tab w:val="left" w:pos="6363"/>
        </w:tabs>
        <w:ind w:left="3600" w:hanging="283"/>
      </w:pPr>
      <w:rPr>
        <w:sz w:val="22"/>
        <w:szCs w:val="22"/>
      </w:rPr>
    </w:lvl>
  </w:abstractNum>
  <w:abstractNum w:abstractNumId="2">
    <w:nsid w:val="CF092B84"/>
    <w:multiLevelType w:val="multilevel"/>
    <w:tmpl w:val="CF092B84"/>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3">
    <w:nsid w:val="0053208E"/>
    <w:multiLevelType w:val="multilevel"/>
    <w:tmpl w:val="0053208E"/>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none"/>
      <w:pStyle w:val="2"/>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0248C179"/>
    <w:multiLevelType w:val="multilevel"/>
    <w:tmpl w:val="0248C179"/>
    <w:lvl w:ilvl="0" w:tentative="0">
      <w:start w:val="1"/>
      <w:numFmt w:val="decimal"/>
      <w:lvlText w:val="%1."/>
      <w:lvlJc w:val="left"/>
      <w:pPr>
        <w:tabs>
          <w:tab w:val="left" w:pos="707"/>
        </w:tabs>
        <w:ind w:left="720" w:hanging="283"/>
      </w:pPr>
      <w:rPr>
        <w:sz w:val="22"/>
        <w:szCs w:val="22"/>
      </w:rPr>
    </w:lvl>
    <w:lvl w:ilvl="1" w:tentative="0">
      <w:start w:val="1"/>
      <w:numFmt w:val="bullet"/>
      <w:lvlText w:val=""/>
      <w:lvlJc w:val="left"/>
      <w:pPr>
        <w:tabs>
          <w:tab w:val="left" w:pos="1414"/>
        </w:tabs>
        <w:ind w:left="1080" w:hanging="283"/>
      </w:pPr>
      <w:rPr>
        <w:rFonts w:hint="default" w:ascii="Symbol" w:hAnsi="Symbol" w:cs="OpenSymbol"/>
        <w:b w:val="0"/>
        <w:sz w:val="20"/>
      </w:rPr>
    </w:lvl>
    <w:lvl w:ilvl="2" w:tentative="0">
      <w:start w:val="1"/>
      <w:numFmt w:val="bullet"/>
      <w:lvlText w:val=""/>
      <w:lvlJc w:val="left"/>
      <w:pPr>
        <w:tabs>
          <w:tab w:val="left" w:pos="2121"/>
        </w:tabs>
        <w:ind w:left="1440" w:hanging="283"/>
      </w:pPr>
      <w:rPr>
        <w:rFonts w:hint="default" w:ascii="Symbol" w:hAnsi="Symbol" w:cs="OpenSymbol"/>
      </w:rPr>
    </w:lvl>
    <w:lvl w:ilvl="3" w:tentative="0">
      <w:start w:val="1"/>
      <w:numFmt w:val="bullet"/>
      <w:lvlText w:val=""/>
      <w:lvlJc w:val="left"/>
      <w:pPr>
        <w:tabs>
          <w:tab w:val="left" w:pos="2828"/>
        </w:tabs>
        <w:ind w:left="1800" w:hanging="283"/>
      </w:pPr>
      <w:rPr>
        <w:rFonts w:hint="default" w:ascii="Symbol" w:hAnsi="Symbol" w:cs="OpenSymbol"/>
      </w:rPr>
    </w:lvl>
    <w:lvl w:ilvl="4" w:tentative="0">
      <w:start w:val="1"/>
      <w:numFmt w:val="bullet"/>
      <w:lvlText w:val=""/>
      <w:lvlJc w:val="left"/>
      <w:pPr>
        <w:tabs>
          <w:tab w:val="left" w:pos="3535"/>
        </w:tabs>
        <w:ind w:left="2160" w:hanging="283"/>
      </w:pPr>
      <w:rPr>
        <w:rFonts w:hint="default" w:ascii="Symbol" w:hAnsi="Symbol" w:cs="OpenSymbol"/>
      </w:rPr>
    </w:lvl>
    <w:lvl w:ilvl="5" w:tentative="0">
      <w:start w:val="1"/>
      <w:numFmt w:val="bullet"/>
      <w:lvlText w:val=""/>
      <w:lvlJc w:val="left"/>
      <w:pPr>
        <w:tabs>
          <w:tab w:val="left" w:pos="4242"/>
        </w:tabs>
        <w:ind w:left="2520" w:hanging="283"/>
      </w:pPr>
      <w:rPr>
        <w:rFonts w:hint="default" w:ascii="Symbol" w:hAnsi="Symbol" w:cs="OpenSymbol"/>
      </w:rPr>
    </w:lvl>
    <w:lvl w:ilvl="6" w:tentative="0">
      <w:start w:val="1"/>
      <w:numFmt w:val="bullet"/>
      <w:lvlText w:val=""/>
      <w:lvlJc w:val="left"/>
      <w:pPr>
        <w:tabs>
          <w:tab w:val="left" w:pos="4949"/>
        </w:tabs>
        <w:ind w:left="2880" w:hanging="283"/>
      </w:pPr>
      <w:rPr>
        <w:rFonts w:hint="default" w:ascii="Symbol" w:hAnsi="Symbol" w:cs="OpenSymbol"/>
      </w:rPr>
    </w:lvl>
    <w:lvl w:ilvl="7" w:tentative="0">
      <w:start w:val="1"/>
      <w:numFmt w:val="bullet"/>
      <w:lvlText w:val=""/>
      <w:lvlJc w:val="left"/>
      <w:pPr>
        <w:tabs>
          <w:tab w:val="left" w:pos="5656"/>
        </w:tabs>
        <w:ind w:left="3240" w:hanging="283"/>
      </w:pPr>
      <w:rPr>
        <w:rFonts w:hint="default" w:ascii="Symbol" w:hAnsi="Symbol" w:cs="OpenSymbol"/>
      </w:rPr>
    </w:lvl>
    <w:lvl w:ilvl="8" w:tentative="0">
      <w:start w:val="1"/>
      <w:numFmt w:val="bullet"/>
      <w:lvlText w:val=""/>
      <w:lvlJc w:val="left"/>
      <w:pPr>
        <w:tabs>
          <w:tab w:val="left" w:pos="6363"/>
        </w:tabs>
        <w:ind w:left="3600" w:hanging="283"/>
      </w:pPr>
      <w:rPr>
        <w:rFonts w:hint="default" w:ascii="Symbol" w:hAnsi="Symbol" w:cs="OpenSymbol"/>
      </w:rPr>
    </w:lvl>
  </w:abstractNum>
  <w:abstractNum w:abstractNumId="5">
    <w:nsid w:val="03D62ECE"/>
    <w:multiLevelType w:val="multilevel"/>
    <w:tmpl w:val="03D62ECE"/>
    <w:lvl w:ilvl="0" w:tentative="0">
      <w:start w:val="1"/>
      <w:numFmt w:val="decimal"/>
      <w:lvlText w:val="%1."/>
      <w:lvlJc w:val="left"/>
      <w:pPr>
        <w:tabs>
          <w:tab w:val="left" w:pos="707"/>
        </w:tabs>
        <w:ind w:left="720" w:hanging="283"/>
      </w:pPr>
      <w:rPr>
        <w:sz w:val="20"/>
        <w:szCs w:val="22"/>
      </w:rPr>
    </w:lvl>
    <w:lvl w:ilvl="1" w:tentative="0">
      <w:start w:val="1"/>
      <w:numFmt w:val="decimal"/>
      <w:lvlText w:val="%2."/>
      <w:lvlJc w:val="left"/>
      <w:pPr>
        <w:tabs>
          <w:tab w:val="left" w:pos="1414"/>
        </w:tabs>
        <w:ind w:left="1080" w:hanging="283"/>
      </w:pPr>
      <w:rPr>
        <w:sz w:val="22"/>
        <w:szCs w:val="22"/>
      </w:rPr>
    </w:lvl>
    <w:lvl w:ilvl="2" w:tentative="0">
      <w:start w:val="1"/>
      <w:numFmt w:val="decimal"/>
      <w:lvlText w:val="%3."/>
      <w:lvlJc w:val="left"/>
      <w:pPr>
        <w:tabs>
          <w:tab w:val="left" w:pos="2121"/>
        </w:tabs>
        <w:ind w:left="1440" w:hanging="283"/>
      </w:pPr>
      <w:rPr>
        <w:sz w:val="22"/>
        <w:szCs w:val="22"/>
      </w:rPr>
    </w:lvl>
    <w:lvl w:ilvl="3" w:tentative="0">
      <w:start w:val="1"/>
      <w:numFmt w:val="decimal"/>
      <w:lvlText w:val="%4."/>
      <w:lvlJc w:val="left"/>
      <w:pPr>
        <w:tabs>
          <w:tab w:val="left" w:pos="2828"/>
        </w:tabs>
        <w:ind w:left="1800" w:hanging="283"/>
      </w:pPr>
      <w:rPr>
        <w:sz w:val="22"/>
        <w:szCs w:val="22"/>
      </w:rPr>
    </w:lvl>
    <w:lvl w:ilvl="4" w:tentative="0">
      <w:start w:val="1"/>
      <w:numFmt w:val="decimal"/>
      <w:lvlText w:val="%5."/>
      <w:lvlJc w:val="left"/>
      <w:pPr>
        <w:tabs>
          <w:tab w:val="left" w:pos="3535"/>
        </w:tabs>
        <w:ind w:left="2160" w:hanging="283"/>
      </w:pPr>
      <w:rPr>
        <w:sz w:val="22"/>
        <w:szCs w:val="22"/>
      </w:rPr>
    </w:lvl>
    <w:lvl w:ilvl="5" w:tentative="0">
      <w:start w:val="1"/>
      <w:numFmt w:val="decimal"/>
      <w:lvlText w:val="%6."/>
      <w:lvlJc w:val="left"/>
      <w:pPr>
        <w:tabs>
          <w:tab w:val="left" w:pos="4242"/>
        </w:tabs>
        <w:ind w:left="2520" w:hanging="283"/>
      </w:pPr>
      <w:rPr>
        <w:sz w:val="22"/>
        <w:szCs w:val="22"/>
      </w:rPr>
    </w:lvl>
    <w:lvl w:ilvl="6" w:tentative="0">
      <w:start w:val="1"/>
      <w:numFmt w:val="decimal"/>
      <w:lvlText w:val="%7."/>
      <w:lvlJc w:val="left"/>
      <w:pPr>
        <w:tabs>
          <w:tab w:val="left" w:pos="4949"/>
        </w:tabs>
        <w:ind w:left="2880" w:hanging="283"/>
      </w:pPr>
      <w:rPr>
        <w:sz w:val="22"/>
        <w:szCs w:val="22"/>
      </w:rPr>
    </w:lvl>
    <w:lvl w:ilvl="7" w:tentative="0">
      <w:start w:val="1"/>
      <w:numFmt w:val="decimal"/>
      <w:lvlText w:val="%8."/>
      <w:lvlJc w:val="left"/>
      <w:pPr>
        <w:tabs>
          <w:tab w:val="left" w:pos="5656"/>
        </w:tabs>
        <w:ind w:left="3240" w:hanging="283"/>
      </w:pPr>
      <w:rPr>
        <w:sz w:val="22"/>
        <w:szCs w:val="22"/>
      </w:rPr>
    </w:lvl>
    <w:lvl w:ilvl="8" w:tentative="0">
      <w:start w:val="1"/>
      <w:numFmt w:val="decimal"/>
      <w:lvlText w:val="%9."/>
      <w:lvlJc w:val="left"/>
      <w:pPr>
        <w:tabs>
          <w:tab w:val="left" w:pos="6363"/>
        </w:tabs>
        <w:ind w:left="3600" w:hanging="283"/>
      </w:pPr>
      <w:rPr>
        <w:sz w:val="22"/>
        <w:szCs w:val="22"/>
      </w:rPr>
    </w:lvl>
  </w:abstractNum>
  <w:abstractNum w:abstractNumId="6">
    <w:nsid w:val="25B654F3"/>
    <w:multiLevelType w:val="multilevel"/>
    <w:tmpl w:val="25B654F3"/>
    <w:lvl w:ilvl="0" w:tentative="0">
      <w:start w:val="1"/>
      <w:numFmt w:val="decimal"/>
      <w:lvlText w:val="%1."/>
      <w:lvlJc w:val="left"/>
      <w:pPr>
        <w:tabs>
          <w:tab w:val="left" w:pos="707"/>
        </w:tabs>
        <w:ind w:left="720" w:hanging="283"/>
      </w:pPr>
      <w:rPr>
        <w:sz w:val="20"/>
        <w:szCs w:val="22"/>
      </w:rPr>
    </w:lvl>
    <w:lvl w:ilvl="1" w:tentative="0">
      <w:start w:val="1"/>
      <w:numFmt w:val="decimal"/>
      <w:lvlText w:val="%2."/>
      <w:lvlJc w:val="left"/>
      <w:pPr>
        <w:tabs>
          <w:tab w:val="left" w:pos="1414"/>
        </w:tabs>
        <w:ind w:left="1080" w:hanging="283"/>
      </w:pPr>
      <w:rPr>
        <w:sz w:val="22"/>
        <w:szCs w:val="22"/>
      </w:rPr>
    </w:lvl>
    <w:lvl w:ilvl="2" w:tentative="0">
      <w:start w:val="1"/>
      <w:numFmt w:val="decimal"/>
      <w:lvlText w:val="%3."/>
      <w:lvlJc w:val="left"/>
      <w:pPr>
        <w:tabs>
          <w:tab w:val="left" w:pos="2121"/>
        </w:tabs>
        <w:ind w:left="1440" w:hanging="283"/>
      </w:pPr>
      <w:rPr>
        <w:sz w:val="22"/>
        <w:szCs w:val="22"/>
      </w:rPr>
    </w:lvl>
    <w:lvl w:ilvl="3" w:tentative="0">
      <w:start w:val="1"/>
      <w:numFmt w:val="decimal"/>
      <w:lvlText w:val="%4."/>
      <w:lvlJc w:val="left"/>
      <w:pPr>
        <w:tabs>
          <w:tab w:val="left" w:pos="2828"/>
        </w:tabs>
        <w:ind w:left="1800" w:hanging="283"/>
      </w:pPr>
      <w:rPr>
        <w:sz w:val="22"/>
        <w:szCs w:val="22"/>
      </w:rPr>
    </w:lvl>
    <w:lvl w:ilvl="4" w:tentative="0">
      <w:start w:val="1"/>
      <w:numFmt w:val="decimal"/>
      <w:lvlText w:val="%5."/>
      <w:lvlJc w:val="left"/>
      <w:pPr>
        <w:tabs>
          <w:tab w:val="left" w:pos="3535"/>
        </w:tabs>
        <w:ind w:left="2160" w:hanging="283"/>
      </w:pPr>
      <w:rPr>
        <w:sz w:val="22"/>
        <w:szCs w:val="22"/>
      </w:rPr>
    </w:lvl>
    <w:lvl w:ilvl="5" w:tentative="0">
      <w:start w:val="1"/>
      <w:numFmt w:val="decimal"/>
      <w:lvlText w:val="%6."/>
      <w:lvlJc w:val="left"/>
      <w:pPr>
        <w:tabs>
          <w:tab w:val="left" w:pos="4242"/>
        </w:tabs>
        <w:ind w:left="2520" w:hanging="283"/>
      </w:pPr>
      <w:rPr>
        <w:sz w:val="22"/>
        <w:szCs w:val="22"/>
      </w:rPr>
    </w:lvl>
    <w:lvl w:ilvl="6" w:tentative="0">
      <w:start w:val="1"/>
      <w:numFmt w:val="decimal"/>
      <w:lvlText w:val="%7."/>
      <w:lvlJc w:val="left"/>
      <w:pPr>
        <w:tabs>
          <w:tab w:val="left" w:pos="4949"/>
        </w:tabs>
        <w:ind w:left="2880" w:hanging="283"/>
      </w:pPr>
      <w:rPr>
        <w:sz w:val="22"/>
        <w:szCs w:val="22"/>
      </w:rPr>
    </w:lvl>
    <w:lvl w:ilvl="7" w:tentative="0">
      <w:start w:val="1"/>
      <w:numFmt w:val="decimal"/>
      <w:lvlText w:val="%8."/>
      <w:lvlJc w:val="left"/>
      <w:pPr>
        <w:tabs>
          <w:tab w:val="left" w:pos="5656"/>
        </w:tabs>
        <w:ind w:left="3240" w:hanging="283"/>
      </w:pPr>
      <w:rPr>
        <w:sz w:val="22"/>
        <w:szCs w:val="22"/>
      </w:rPr>
    </w:lvl>
    <w:lvl w:ilvl="8" w:tentative="0">
      <w:start w:val="1"/>
      <w:numFmt w:val="decimal"/>
      <w:lvlText w:val="%9."/>
      <w:lvlJc w:val="left"/>
      <w:pPr>
        <w:tabs>
          <w:tab w:val="left" w:pos="6363"/>
        </w:tabs>
        <w:ind w:left="3600" w:hanging="283"/>
      </w:pPr>
      <w:rPr>
        <w:sz w:val="22"/>
        <w:szCs w:val="22"/>
      </w:rPr>
    </w:lvl>
  </w:abstractNum>
  <w:abstractNum w:abstractNumId="7">
    <w:nsid w:val="59ADCABA"/>
    <w:multiLevelType w:val="multilevel"/>
    <w:tmpl w:val="59ADCABA"/>
    <w:lvl w:ilvl="0" w:tentative="0">
      <w:start w:val="1"/>
      <w:numFmt w:val="decimal"/>
      <w:lvlText w:val="%1."/>
      <w:lvlJc w:val="left"/>
      <w:pPr>
        <w:tabs>
          <w:tab w:val="left" w:pos="707"/>
        </w:tabs>
        <w:ind w:left="720" w:hanging="283"/>
      </w:pPr>
      <w:rPr>
        <w:sz w:val="22"/>
        <w:szCs w:val="22"/>
      </w:rPr>
    </w:lvl>
    <w:lvl w:ilvl="1" w:tentative="0">
      <w:start w:val="1"/>
      <w:numFmt w:val="bullet"/>
      <w:lvlText w:val=""/>
      <w:lvlJc w:val="left"/>
      <w:pPr>
        <w:tabs>
          <w:tab w:val="left" w:pos="1414"/>
        </w:tabs>
        <w:ind w:left="1080" w:hanging="283"/>
      </w:pPr>
      <w:rPr>
        <w:rFonts w:hint="default" w:ascii="Symbol" w:hAnsi="Symbol" w:cs="OpenSymbol"/>
        <w:b w:val="0"/>
        <w:sz w:val="20"/>
      </w:rPr>
    </w:lvl>
    <w:lvl w:ilvl="2" w:tentative="0">
      <w:start w:val="1"/>
      <w:numFmt w:val="bullet"/>
      <w:lvlText w:val=""/>
      <w:lvlJc w:val="left"/>
      <w:pPr>
        <w:tabs>
          <w:tab w:val="left" w:pos="2121"/>
        </w:tabs>
        <w:ind w:left="1440" w:hanging="283"/>
      </w:pPr>
      <w:rPr>
        <w:rFonts w:hint="default" w:ascii="Symbol" w:hAnsi="Symbol" w:cs="OpenSymbol"/>
      </w:rPr>
    </w:lvl>
    <w:lvl w:ilvl="3" w:tentative="0">
      <w:start w:val="1"/>
      <w:numFmt w:val="bullet"/>
      <w:lvlText w:val=""/>
      <w:lvlJc w:val="left"/>
      <w:pPr>
        <w:tabs>
          <w:tab w:val="left" w:pos="2828"/>
        </w:tabs>
        <w:ind w:left="1800" w:hanging="283"/>
      </w:pPr>
      <w:rPr>
        <w:rFonts w:hint="default" w:ascii="Symbol" w:hAnsi="Symbol" w:cs="OpenSymbol"/>
      </w:rPr>
    </w:lvl>
    <w:lvl w:ilvl="4" w:tentative="0">
      <w:start w:val="1"/>
      <w:numFmt w:val="bullet"/>
      <w:lvlText w:val=""/>
      <w:lvlJc w:val="left"/>
      <w:pPr>
        <w:tabs>
          <w:tab w:val="left" w:pos="3535"/>
        </w:tabs>
        <w:ind w:left="2160" w:hanging="283"/>
      </w:pPr>
      <w:rPr>
        <w:rFonts w:hint="default" w:ascii="Symbol" w:hAnsi="Symbol" w:cs="OpenSymbol"/>
      </w:rPr>
    </w:lvl>
    <w:lvl w:ilvl="5" w:tentative="0">
      <w:start w:val="1"/>
      <w:numFmt w:val="bullet"/>
      <w:lvlText w:val=""/>
      <w:lvlJc w:val="left"/>
      <w:pPr>
        <w:tabs>
          <w:tab w:val="left" w:pos="4242"/>
        </w:tabs>
        <w:ind w:left="2520" w:hanging="283"/>
      </w:pPr>
      <w:rPr>
        <w:rFonts w:hint="default" w:ascii="Symbol" w:hAnsi="Symbol" w:cs="OpenSymbol"/>
      </w:rPr>
    </w:lvl>
    <w:lvl w:ilvl="6" w:tentative="0">
      <w:start w:val="1"/>
      <w:numFmt w:val="bullet"/>
      <w:lvlText w:val=""/>
      <w:lvlJc w:val="left"/>
      <w:pPr>
        <w:tabs>
          <w:tab w:val="left" w:pos="4949"/>
        </w:tabs>
        <w:ind w:left="2880" w:hanging="283"/>
      </w:pPr>
      <w:rPr>
        <w:rFonts w:hint="default" w:ascii="Symbol" w:hAnsi="Symbol" w:cs="OpenSymbol"/>
      </w:rPr>
    </w:lvl>
    <w:lvl w:ilvl="7" w:tentative="0">
      <w:start w:val="1"/>
      <w:numFmt w:val="bullet"/>
      <w:lvlText w:val=""/>
      <w:lvlJc w:val="left"/>
      <w:pPr>
        <w:tabs>
          <w:tab w:val="left" w:pos="5656"/>
        </w:tabs>
        <w:ind w:left="3240" w:hanging="283"/>
      </w:pPr>
      <w:rPr>
        <w:rFonts w:hint="default" w:ascii="Symbol" w:hAnsi="Symbol" w:cs="OpenSymbol"/>
      </w:rPr>
    </w:lvl>
    <w:lvl w:ilvl="8" w:tentative="0">
      <w:start w:val="1"/>
      <w:numFmt w:val="bullet"/>
      <w:lvlText w:val=""/>
      <w:lvlJc w:val="left"/>
      <w:pPr>
        <w:tabs>
          <w:tab w:val="left" w:pos="6363"/>
        </w:tabs>
        <w:ind w:left="3600" w:hanging="283"/>
      </w:pPr>
      <w:rPr>
        <w:rFonts w:hint="default" w:ascii="Symbol" w:hAnsi="Symbol" w:cs="OpenSymbol"/>
      </w:rPr>
    </w:lvl>
  </w:abstractNum>
  <w:abstractNum w:abstractNumId="8">
    <w:nsid w:val="72183CF9"/>
    <w:multiLevelType w:val="multilevel"/>
    <w:tmpl w:val="72183CF9"/>
    <w:lvl w:ilvl="0" w:tentative="0">
      <w:start w:val="1"/>
      <w:numFmt w:val="decimal"/>
      <w:lvlText w:val="%1."/>
      <w:lvlJc w:val="left"/>
      <w:pPr>
        <w:tabs>
          <w:tab w:val="left" w:pos="707"/>
        </w:tabs>
        <w:ind w:left="720" w:hanging="283"/>
      </w:pPr>
      <w:rPr>
        <w:sz w:val="20"/>
        <w:szCs w:val="22"/>
      </w:rPr>
    </w:lvl>
    <w:lvl w:ilvl="1" w:tentative="0">
      <w:start w:val="1"/>
      <w:numFmt w:val="decimal"/>
      <w:lvlText w:val="%2."/>
      <w:lvlJc w:val="left"/>
      <w:pPr>
        <w:tabs>
          <w:tab w:val="left" w:pos="1414"/>
        </w:tabs>
        <w:ind w:left="1080" w:hanging="283"/>
      </w:pPr>
      <w:rPr>
        <w:sz w:val="22"/>
        <w:szCs w:val="22"/>
      </w:rPr>
    </w:lvl>
    <w:lvl w:ilvl="2" w:tentative="0">
      <w:start w:val="1"/>
      <w:numFmt w:val="decimal"/>
      <w:lvlText w:val="%3."/>
      <w:lvlJc w:val="left"/>
      <w:pPr>
        <w:tabs>
          <w:tab w:val="left" w:pos="2121"/>
        </w:tabs>
        <w:ind w:left="1440" w:hanging="283"/>
      </w:pPr>
      <w:rPr>
        <w:sz w:val="22"/>
        <w:szCs w:val="22"/>
      </w:rPr>
    </w:lvl>
    <w:lvl w:ilvl="3" w:tentative="0">
      <w:start w:val="1"/>
      <w:numFmt w:val="decimal"/>
      <w:lvlText w:val="%4."/>
      <w:lvlJc w:val="left"/>
      <w:pPr>
        <w:tabs>
          <w:tab w:val="left" w:pos="2828"/>
        </w:tabs>
        <w:ind w:left="1800" w:hanging="283"/>
      </w:pPr>
      <w:rPr>
        <w:sz w:val="22"/>
        <w:szCs w:val="22"/>
      </w:rPr>
    </w:lvl>
    <w:lvl w:ilvl="4" w:tentative="0">
      <w:start w:val="1"/>
      <w:numFmt w:val="decimal"/>
      <w:lvlText w:val="%5."/>
      <w:lvlJc w:val="left"/>
      <w:pPr>
        <w:tabs>
          <w:tab w:val="left" w:pos="3535"/>
        </w:tabs>
        <w:ind w:left="2160" w:hanging="283"/>
      </w:pPr>
      <w:rPr>
        <w:sz w:val="22"/>
        <w:szCs w:val="22"/>
      </w:rPr>
    </w:lvl>
    <w:lvl w:ilvl="5" w:tentative="0">
      <w:start w:val="1"/>
      <w:numFmt w:val="decimal"/>
      <w:lvlText w:val="%6."/>
      <w:lvlJc w:val="left"/>
      <w:pPr>
        <w:tabs>
          <w:tab w:val="left" w:pos="4242"/>
        </w:tabs>
        <w:ind w:left="2520" w:hanging="283"/>
      </w:pPr>
      <w:rPr>
        <w:sz w:val="22"/>
        <w:szCs w:val="22"/>
      </w:rPr>
    </w:lvl>
    <w:lvl w:ilvl="6" w:tentative="0">
      <w:start w:val="1"/>
      <w:numFmt w:val="decimal"/>
      <w:lvlText w:val="%7."/>
      <w:lvlJc w:val="left"/>
      <w:pPr>
        <w:tabs>
          <w:tab w:val="left" w:pos="4949"/>
        </w:tabs>
        <w:ind w:left="2880" w:hanging="283"/>
      </w:pPr>
      <w:rPr>
        <w:sz w:val="22"/>
        <w:szCs w:val="22"/>
      </w:rPr>
    </w:lvl>
    <w:lvl w:ilvl="7" w:tentative="0">
      <w:start w:val="1"/>
      <w:numFmt w:val="decimal"/>
      <w:lvlText w:val="%8."/>
      <w:lvlJc w:val="left"/>
      <w:pPr>
        <w:tabs>
          <w:tab w:val="left" w:pos="5656"/>
        </w:tabs>
        <w:ind w:left="3240" w:hanging="283"/>
      </w:pPr>
      <w:rPr>
        <w:sz w:val="22"/>
        <w:szCs w:val="22"/>
      </w:rPr>
    </w:lvl>
    <w:lvl w:ilvl="8" w:tentative="0">
      <w:start w:val="1"/>
      <w:numFmt w:val="decimal"/>
      <w:lvlText w:val="%9."/>
      <w:lvlJc w:val="left"/>
      <w:pPr>
        <w:tabs>
          <w:tab w:val="left" w:pos="6363"/>
        </w:tabs>
        <w:ind w:left="3600" w:hanging="283"/>
      </w:pPr>
      <w:rPr>
        <w:sz w:val="22"/>
        <w:szCs w:val="22"/>
      </w:r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compat>
    <w:compatSetting w:name="compatibilityMode" w:uri="http://schemas.microsoft.com/office/word" w:val="12"/>
  </w:compat>
  <w:rsids>
    <w:rsidRoot w:val="00000000"/>
    <w:rsid w:val="0386118C"/>
    <w:rsid w:val="0C1E1864"/>
    <w:rsid w:val="14597B79"/>
    <w:rsid w:val="1594409D"/>
    <w:rsid w:val="1CC32D57"/>
    <w:rsid w:val="24F05029"/>
    <w:rsid w:val="4A8E0642"/>
    <w:rsid w:val="637E1D0E"/>
    <w:rsid w:val="64AA5237"/>
    <w:rsid w:val="657C172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bidi w:val="0"/>
      <w:jc w:val="left"/>
    </w:pPr>
    <w:rPr>
      <w:rFonts w:ascii="Liberation Serif" w:hAnsi="Liberation Serif" w:eastAsia="SimSun" w:cs="Lucida Sans"/>
      <w:color w:val="00000A"/>
      <w:sz w:val="24"/>
      <w:szCs w:val="24"/>
      <w:lang w:val="fr-BE" w:eastAsia="zh-CN" w:bidi="hi-IN"/>
    </w:rPr>
  </w:style>
  <w:style w:type="paragraph" w:styleId="2">
    <w:name w:val="heading 3"/>
    <w:basedOn w:val="3"/>
    <w:qFormat/>
    <w:uiPriority w:val="0"/>
    <w:pPr>
      <w:numPr>
        <w:ilvl w:val="2"/>
        <w:numId w:val="1"/>
      </w:numPr>
      <w:spacing w:before="140" w:after="120"/>
      <w:outlineLvl w:val="2"/>
    </w:pPr>
    <w:rPr>
      <w:rFonts w:ascii="Liberation Serif" w:hAnsi="Liberation Serif" w:eastAsia="SimSun" w:cs="Lucida Sans"/>
      <w:b/>
      <w:bCs/>
      <w:sz w:val="28"/>
      <w:szCs w:val="28"/>
    </w:rPr>
  </w:style>
  <w:style w:type="paragraph" w:styleId="5">
    <w:name w:val="heading 4"/>
    <w:basedOn w:val="3"/>
    <w:qFormat/>
    <w:uiPriority w:val="0"/>
    <w:pPr>
      <w:numPr>
        <w:ilvl w:val="3"/>
        <w:numId w:val="1"/>
      </w:numPr>
      <w:spacing w:before="120" w:after="120"/>
      <w:outlineLvl w:val="3"/>
    </w:pPr>
    <w:rPr>
      <w:rFonts w:ascii="Liberation Serif" w:hAnsi="Liberation Serif" w:eastAsia="SimSun" w:cs="Lucida Sans"/>
      <w:b/>
      <w:bCs/>
      <w:sz w:val="24"/>
      <w:szCs w:val="24"/>
    </w:rPr>
  </w:style>
  <w:style w:type="character" w:default="1" w:styleId="6">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3">
    <w:name w:val="Titre1"/>
    <w:basedOn w:val="1"/>
    <w:next w:val="4"/>
    <w:qFormat/>
    <w:uiPriority w:val="0"/>
    <w:pPr>
      <w:keepNext/>
      <w:spacing w:before="240" w:after="120"/>
    </w:pPr>
    <w:rPr>
      <w:rFonts w:ascii="Liberation Sans" w:hAnsi="Liberation Sans" w:eastAsia="Microsoft YaHei" w:cs="Lucida Sans"/>
      <w:sz w:val="28"/>
      <w:szCs w:val="28"/>
    </w:rPr>
  </w:style>
  <w:style w:type="paragraph" w:styleId="4">
    <w:name w:val="Body Text"/>
    <w:basedOn w:val="1"/>
    <w:uiPriority w:val="0"/>
    <w:pPr>
      <w:spacing w:before="0" w:after="140" w:line="288" w:lineRule="auto"/>
    </w:pPr>
  </w:style>
  <w:style w:type="paragraph" w:styleId="7">
    <w:name w:val="caption"/>
    <w:basedOn w:val="1"/>
    <w:qFormat/>
    <w:uiPriority w:val="0"/>
    <w:pPr>
      <w:suppressLineNumbers/>
      <w:spacing w:before="120" w:after="120"/>
    </w:pPr>
    <w:rPr>
      <w:rFonts w:cs="Lucida Sans"/>
      <w:i/>
      <w:iCs/>
      <w:sz w:val="24"/>
      <w:szCs w:val="24"/>
    </w:rPr>
  </w:style>
  <w:style w:type="paragraph" w:styleId="8">
    <w:name w:val="footer"/>
    <w:basedOn w:val="1"/>
    <w:qFormat/>
    <w:uiPriority w:val="0"/>
    <w:pPr>
      <w:suppressLineNumbers/>
      <w:tabs>
        <w:tab w:val="center" w:pos="4819"/>
        <w:tab w:val="right" w:pos="9638"/>
      </w:tabs>
    </w:pPr>
  </w:style>
  <w:style w:type="paragraph" w:styleId="9">
    <w:name w:val="List"/>
    <w:basedOn w:val="4"/>
    <w:qFormat/>
    <w:uiPriority w:val="0"/>
    <w:rPr>
      <w:rFonts w:cs="Lucida Sans"/>
    </w:rPr>
  </w:style>
  <w:style w:type="character" w:customStyle="1" w:styleId="11">
    <w:name w:val="ListLabel 60"/>
    <w:qFormat/>
    <w:uiPriority w:val="0"/>
    <w:rPr>
      <w:rFonts w:ascii="Century Gothic" w:hAnsi="Century Gothic" w:cs="Times New Roman"/>
      <w:b/>
      <w:sz w:val="24"/>
    </w:rPr>
  </w:style>
  <w:style w:type="character" w:customStyle="1" w:styleId="12">
    <w:name w:val="ListLabel 61"/>
    <w:qFormat/>
    <w:uiPriority w:val="0"/>
    <w:rPr>
      <w:rFonts w:cs="Times New Roman"/>
    </w:rPr>
  </w:style>
  <w:style w:type="character" w:customStyle="1" w:styleId="13">
    <w:name w:val="ListLabel 62"/>
    <w:qFormat/>
    <w:uiPriority w:val="0"/>
    <w:rPr>
      <w:rFonts w:cs="Times New Roman"/>
    </w:rPr>
  </w:style>
  <w:style w:type="character" w:customStyle="1" w:styleId="14">
    <w:name w:val="ListLabel 63"/>
    <w:qFormat/>
    <w:uiPriority w:val="0"/>
    <w:rPr>
      <w:rFonts w:cs="Times New Roman"/>
    </w:rPr>
  </w:style>
  <w:style w:type="character" w:customStyle="1" w:styleId="15">
    <w:name w:val="ListLabel 64"/>
    <w:qFormat/>
    <w:uiPriority w:val="0"/>
    <w:rPr>
      <w:rFonts w:cs="Times New Roman"/>
    </w:rPr>
  </w:style>
  <w:style w:type="character" w:customStyle="1" w:styleId="16">
    <w:name w:val="ListLabel 65"/>
    <w:qFormat/>
    <w:uiPriority w:val="0"/>
    <w:rPr>
      <w:rFonts w:cs="Times New Roman"/>
    </w:rPr>
  </w:style>
  <w:style w:type="character" w:customStyle="1" w:styleId="17">
    <w:name w:val="ListLabel 66"/>
    <w:qFormat/>
    <w:uiPriority w:val="0"/>
    <w:rPr>
      <w:rFonts w:cs="Times New Roman"/>
    </w:rPr>
  </w:style>
  <w:style w:type="character" w:customStyle="1" w:styleId="18">
    <w:name w:val="ListLabel 67"/>
    <w:qFormat/>
    <w:uiPriority w:val="0"/>
    <w:rPr>
      <w:rFonts w:ascii="Century Gothic" w:hAnsi="Century Gothic" w:cs="Times New Roman"/>
      <w:sz w:val="24"/>
    </w:rPr>
  </w:style>
  <w:style w:type="character" w:customStyle="1" w:styleId="19">
    <w:name w:val="ListLabel 68"/>
    <w:qFormat/>
    <w:uiPriority w:val="0"/>
    <w:rPr>
      <w:rFonts w:cs="Times New Roman"/>
    </w:rPr>
  </w:style>
  <w:style w:type="character" w:customStyle="1" w:styleId="20">
    <w:name w:val="ListLabel 69"/>
    <w:qFormat/>
    <w:uiPriority w:val="0"/>
    <w:rPr>
      <w:rFonts w:cs="Times New Roman"/>
    </w:rPr>
  </w:style>
  <w:style w:type="character" w:customStyle="1" w:styleId="21">
    <w:name w:val="ListLabel 70"/>
    <w:qFormat/>
    <w:uiPriority w:val="0"/>
    <w:rPr>
      <w:rFonts w:cs="Times New Roman"/>
    </w:rPr>
  </w:style>
  <w:style w:type="character" w:customStyle="1" w:styleId="22">
    <w:name w:val="ListLabel 71"/>
    <w:qFormat/>
    <w:uiPriority w:val="0"/>
    <w:rPr>
      <w:rFonts w:cs="Times New Roman"/>
    </w:rPr>
  </w:style>
  <w:style w:type="character" w:customStyle="1" w:styleId="23">
    <w:name w:val="ListLabel 72"/>
    <w:qFormat/>
    <w:uiPriority w:val="0"/>
    <w:rPr>
      <w:rFonts w:cs="Times New Roman"/>
    </w:rPr>
  </w:style>
  <w:style w:type="character" w:customStyle="1" w:styleId="24">
    <w:name w:val="ListLabel 73"/>
    <w:qFormat/>
    <w:uiPriority w:val="0"/>
    <w:rPr>
      <w:rFonts w:cs="Times New Roman"/>
    </w:rPr>
  </w:style>
  <w:style w:type="character" w:customStyle="1" w:styleId="25">
    <w:name w:val="ListLabel 74"/>
    <w:qFormat/>
    <w:uiPriority w:val="0"/>
    <w:rPr>
      <w:rFonts w:cs="Times New Roman"/>
    </w:rPr>
  </w:style>
  <w:style w:type="character" w:customStyle="1" w:styleId="26">
    <w:name w:val="ListLabel 75"/>
    <w:qFormat/>
    <w:uiPriority w:val="0"/>
    <w:rPr>
      <w:rFonts w:cs="Times New Roman"/>
    </w:rPr>
  </w:style>
  <w:style w:type="character" w:customStyle="1" w:styleId="27">
    <w:name w:val="ListLabel 76"/>
    <w:qFormat/>
    <w:uiPriority w:val="0"/>
    <w:rPr>
      <w:rFonts w:ascii="Century Gothic" w:hAnsi="Century Gothic" w:cs="Times New Roman"/>
      <w:sz w:val="24"/>
    </w:rPr>
  </w:style>
  <w:style w:type="character" w:customStyle="1" w:styleId="28">
    <w:name w:val="ListLabel 77"/>
    <w:qFormat/>
    <w:uiPriority w:val="0"/>
    <w:rPr>
      <w:rFonts w:cs="Times New Roman"/>
    </w:rPr>
  </w:style>
  <w:style w:type="character" w:customStyle="1" w:styleId="29">
    <w:name w:val="ListLabel 78"/>
    <w:qFormat/>
    <w:uiPriority w:val="0"/>
    <w:rPr>
      <w:rFonts w:cs="Times New Roman"/>
    </w:rPr>
  </w:style>
  <w:style w:type="character" w:customStyle="1" w:styleId="30">
    <w:name w:val="ListLabel 79"/>
    <w:qFormat/>
    <w:uiPriority w:val="0"/>
    <w:rPr>
      <w:rFonts w:cs="Times New Roman"/>
    </w:rPr>
  </w:style>
  <w:style w:type="character" w:customStyle="1" w:styleId="31">
    <w:name w:val="ListLabel 80"/>
    <w:qFormat/>
    <w:uiPriority w:val="0"/>
    <w:rPr>
      <w:rFonts w:cs="Times New Roman"/>
    </w:rPr>
  </w:style>
  <w:style w:type="character" w:customStyle="1" w:styleId="32">
    <w:name w:val="ListLabel 81"/>
    <w:qFormat/>
    <w:uiPriority w:val="0"/>
    <w:rPr>
      <w:rFonts w:cs="Times New Roman"/>
    </w:rPr>
  </w:style>
  <w:style w:type="character" w:customStyle="1" w:styleId="33">
    <w:name w:val="ListLabel 82"/>
    <w:qFormat/>
    <w:uiPriority w:val="0"/>
    <w:rPr>
      <w:rFonts w:cs="Times New Roman"/>
    </w:rPr>
  </w:style>
  <w:style w:type="character" w:customStyle="1" w:styleId="34">
    <w:name w:val="ListLabel 83"/>
    <w:qFormat/>
    <w:uiPriority w:val="0"/>
    <w:rPr>
      <w:rFonts w:cs="Times New Roman"/>
    </w:rPr>
  </w:style>
  <w:style w:type="character" w:customStyle="1" w:styleId="35">
    <w:name w:val="ListLabel 119"/>
    <w:qFormat/>
    <w:uiPriority w:val="0"/>
    <w:rPr>
      <w:rFonts w:ascii="Century Gothic" w:hAnsi="Century Gothic" w:cs="Times New Roman"/>
      <w:sz w:val="24"/>
    </w:rPr>
  </w:style>
  <w:style w:type="character" w:customStyle="1" w:styleId="36">
    <w:name w:val="ListLabel 93"/>
    <w:qFormat/>
    <w:uiPriority w:val="0"/>
    <w:rPr>
      <w:rFonts w:ascii="Century Gothic" w:hAnsi="Century Gothic" w:cs="Times New Roman"/>
      <w:sz w:val="24"/>
    </w:rPr>
  </w:style>
  <w:style w:type="character" w:customStyle="1" w:styleId="37">
    <w:name w:val="ListLabel 94"/>
    <w:qFormat/>
    <w:uiPriority w:val="0"/>
    <w:rPr>
      <w:rFonts w:cs="Times New Roman"/>
    </w:rPr>
  </w:style>
  <w:style w:type="character" w:customStyle="1" w:styleId="38">
    <w:name w:val="ListLabel 95"/>
    <w:qFormat/>
    <w:uiPriority w:val="0"/>
    <w:rPr>
      <w:rFonts w:cs="Times New Roman"/>
    </w:rPr>
  </w:style>
  <w:style w:type="character" w:customStyle="1" w:styleId="39">
    <w:name w:val="ListLabel 96"/>
    <w:qFormat/>
    <w:uiPriority w:val="0"/>
    <w:rPr>
      <w:rFonts w:cs="Times New Roman"/>
    </w:rPr>
  </w:style>
  <w:style w:type="character" w:customStyle="1" w:styleId="40">
    <w:name w:val="ListLabel 97"/>
    <w:qFormat/>
    <w:uiPriority w:val="0"/>
    <w:rPr>
      <w:rFonts w:cs="Times New Roman"/>
    </w:rPr>
  </w:style>
  <w:style w:type="character" w:customStyle="1" w:styleId="41">
    <w:name w:val="ListLabel 98"/>
    <w:qFormat/>
    <w:uiPriority w:val="0"/>
    <w:rPr>
      <w:rFonts w:cs="Times New Roman"/>
    </w:rPr>
  </w:style>
  <w:style w:type="character" w:customStyle="1" w:styleId="42">
    <w:name w:val="ListLabel 99"/>
    <w:qFormat/>
    <w:uiPriority w:val="0"/>
    <w:rPr>
      <w:rFonts w:cs="Times New Roman"/>
    </w:rPr>
  </w:style>
  <w:style w:type="character" w:customStyle="1" w:styleId="43">
    <w:name w:val="ListLabel 100"/>
    <w:qFormat/>
    <w:uiPriority w:val="0"/>
    <w:rPr>
      <w:rFonts w:cs="Times New Roman"/>
    </w:rPr>
  </w:style>
  <w:style w:type="character" w:customStyle="1" w:styleId="44">
    <w:name w:val="ListLabel 101"/>
    <w:qFormat/>
    <w:uiPriority w:val="0"/>
    <w:rPr>
      <w:rFonts w:cs="Times New Roman"/>
    </w:rPr>
  </w:style>
  <w:style w:type="character" w:customStyle="1" w:styleId="45">
    <w:name w:val="ListLabel 102"/>
    <w:qFormat/>
    <w:uiPriority w:val="0"/>
    <w:rPr>
      <w:rFonts w:ascii="Century Gothic" w:hAnsi="Century Gothic" w:cs="Times New Roman"/>
      <w:sz w:val="24"/>
    </w:rPr>
  </w:style>
  <w:style w:type="character" w:customStyle="1" w:styleId="46">
    <w:name w:val="ListLabel 103"/>
    <w:qFormat/>
    <w:uiPriority w:val="0"/>
    <w:rPr>
      <w:rFonts w:cs="Times New Roman"/>
    </w:rPr>
  </w:style>
  <w:style w:type="character" w:customStyle="1" w:styleId="47">
    <w:name w:val="ListLabel 104"/>
    <w:qFormat/>
    <w:uiPriority w:val="0"/>
    <w:rPr>
      <w:rFonts w:cs="Times New Roman"/>
    </w:rPr>
  </w:style>
  <w:style w:type="character" w:customStyle="1" w:styleId="48">
    <w:name w:val="ListLabel 105"/>
    <w:qFormat/>
    <w:uiPriority w:val="0"/>
    <w:rPr>
      <w:rFonts w:cs="Times New Roman"/>
    </w:rPr>
  </w:style>
  <w:style w:type="character" w:customStyle="1" w:styleId="49">
    <w:name w:val="ListLabel 106"/>
    <w:qFormat/>
    <w:uiPriority w:val="0"/>
    <w:rPr>
      <w:rFonts w:cs="Times New Roman"/>
    </w:rPr>
  </w:style>
  <w:style w:type="character" w:customStyle="1" w:styleId="50">
    <w:name w:val="ListLabel 107"/>
    <w:qFormat/>
    <w:uiPriority w:val="0"/>
    <w:rPr>
      <w:rFonts w:cs="Times New Roman"/>
    </w:rPr>
  </w:style>
  <w:style w:type="character" w:customStyle="1" w:styleId="51">
    <w:name w:val="ListLabel 108"/>
    <w:qFormat/>
    <w:uiPriority w:val="0"/>
    <w:rPr>
      <w:rFonts w:cs="Times New Roman"/>
    </w:rPr>
  </w:style>
  <w:style w:type="character" w:customStyle="1" w:styleId="52">
    <w:name w:val="ListLabel 109"/>
    <w:qFormat/>
    <w:uiPriority w:val="0"/>
    <w:rPr>
      <w:rFonts w:cs="Times New Roman"/>
    </w:rPr>
  </w:style>
  <w:style w:type="character" w:customStyle="1" w:styleId="53">
    <w:name w:val="ListLabel 110"/>
    <w:qFormat/>
    <w:uiPriority w:val="0"/>
    <w:rPr>
      <w:rFonts w:cs="Times New Roman"/>
    </w:rPr>
  </w:style>
  <w:style w:type="character" w:customStyle="1" w:styleId="54">
    <w:name w:val="ListLabel 111"/>
    <w:qFormat/>
    <w:uiPriority w:val="0"/>
    <w:rPr>
      <w:rFonts w:ascii="Century Gothic" w:hAnsi="Century Gothic" w:cs="Times New Roman"/>
      <w:b/>
      <w:sz w:val="24"/>
    </w:rPr>
  </w:style>
  <w:style w:type="character" w:customStyle="1" w:styleId="55">
    <w:name w:val="ListLabel 112"/>
    <w:qFormat/>
    <w:uiPriority w:val="0"/>
    <w:rPr>
      <w:rFonts w:cs="Times New Roman"/>
    </w:rPr>
  </w:style>
  <w:style w:type="character" w:customStyle="1" w:styleId="56">
    <w:name w:val="ListLabel 113"/>
    <w:qFormat/>
    <w:uiPriority w:val="0"/>
    <w:rPr>
      <w:rFonts w:cs="Times New Roman"/>
    </w:rPr>
  </w:style>
  <w:style w:type="character" w:customStyle="1" w:styleId="57">
    <w:name w:val="ListLabel 114"/>
    <w:qFormat/>
    <w:uiPriority w:val="0"/>
    <w:rPr>
      <w:rFonts w:cs="Times New Roman"/>
    </w:rPr>
  </w:style>
  <w:style w:type="character" w:customStyle="1" w:styleId="58">
    <w:name w:val="ListLabel 115"/>
    <w:qFormat/>
    <w:uiPriority w:val="0"/>
    <w:rPr>
      <w:rFonts w:cs="Times New Roman"/>
    </w:rPr>
  </w:style>
  <w:style w:type="character" w:customStyle="1" w:styleId="59">
    <w:name w:val="ListLabel 116"/>
    <w:qFormat/>
    <w:uiPriority w:val="0"/>
    <w:rPr>
      <w:rFonts w:cs="Times New Roman"/>
    </w:rPr>
  </w:style>
  <w:style w:type="character" w:customStyle="1" w:styleId="60">
    <w:name w:val="ListLabel 117"/>
    <w:qFormat/>
    <w:uiPriority w:val="0"/>
    <w:rPr>
      <w:rFonts w:cs="Times New Roman"/>
    </w:rPr>
  </w:style>
  <w:style w:type="character" w:customStyle="1" w:styleId="61">
    <w:name w:val="ListLabel 118"/>
    <w:qFormat/>
    <w:uiPriority w:val="0"/>
    <w:rPr>
      <w:rFonts w:cs="Times New Roman"/>
    </w:rPr>
  </w:style>
  <w:style w:type="character" w:customStyle="1" w:styleId="62">
    <w:name w:val="Caractères de numérotation"/>
    <w:qFormat/>
    <w:uiPriority w:val="0"/>
    <w:rPr>
      <w:rFonts w:ascii="Calibri" w:hAnsi="Calibri"/>
      <w:sz w:val="22"/>
      <w:szCs w:val="22"/>
    </w:rPr>
  </w:style>
  <w:style w:type="character" w:customStyle="1" w:styleId="63">
    <w:name w:val="Accentuation forte"/>
    <w:qFormat/>
    <w:uiPriority w:val="0"/>
    <w:rPr>
      <w:b/>
      <w:bCs/>
    </w:rPr>
  </w:style>
  <w:style w:type="character" w:customStyle="1" w:styleId="64">
    <w:name w:val="Puces"/>
    <w:qFormat/>
    <w:uiPriority w:val="0"/>
    <w:rPr>
      <w:rFonts w:ascii="OpenSymbol" w:hAnsi="OpenSymbol" w:eastAsia="OpenSymbol" w:cs="OpenSymbol"/>
    </w:rPr>
  </w:style>
  <w:style w:type="character" w:customStyle="1" w:styleId="65">
    <w:name w:val="ListLabel 120"/>
    <w:qFormat/>
    <w:uiPriority w:val="0"/>
    <w:rPr>
      <w:sz w:val="22"/>
      <w:szCs w:val="22"/>
    </w:rPr>
  </w:style>
  <w:style w:type="character" w:customStyle="1" w:styleId="66">
    <w:name w:val="ListLabel 121"/>
    <w:qFormat/>
    <w:uiPriority w:val="0"/>
    <w:rPr>
      <w:rFonts w:ascii="Calibri" w:hAnsi="Calibri" w:cs="OpenSymbol"/>
      <w:sz w:val="20"/>
    </w:rPr>
  </w:style>
  <w:style w:type="character" w:customStyle="1" w:styleId="67">
    <w:name w:val="ListLabel 122"/>
    <w:qFormat/>
    <w:uiPriority w:val="0"/>
    <w:rPr>
      <w:rFonts w:cs="OpenSymbol"/>
    </w:rPr>
  </w:style>
  <w:style w:type="character" w:customStyle="1" w:styleId="68">
    <w:name w:val="ListLabel 123"/>
    <w:qFormat/>
    <w:uiPriority w:val="0"/>
    <w:rPr>
      <w:rFonts w:cs="OpenSymbol"/>
    </w:rPr>
  </w:style>
  <w:style w:type="character" w:customStyle="1" w:styleId="69">
    <w:name w:val="ListLabel 124"/>
    <w:qFormat/>
    <w:uiPriority w:val="0"/>
    <w:rPr>
      <w:rFonts w:cs="OpenSymbol"/>
    </w:rPr>
  </w:style>
  <w:style w:type="character" w:customStyle="1" w:styleId="70">
    <w:name w:val="ListLabel 125"/>
    <w:qFormat/>
    <w:uiPriority w:val="0"/>
    <w:rPr>
      <w:rFonts w:cs="OpenSymbol"/>
    </w:rPr>
  </w:style>
  <w:style w:type="character" w:customStyle="1" w:styleId="71">
    <w:name w:val="ListLabel 126"/>
    <w:qFormat/>
    <w:uiPriority w:val="0"/>
    <w:rPr>
      <w:rFonts w:cs="OpenSymbol"/>
    </w:rPr>
  </w:style>
  <w:style w:type="character" w:customStyle="1" w:styleId="72">
    <w:name w:val="ListLabel 127"/>
    <w:qFormat/>
    <w:uiPriority w:val="0"/>
    <w:rPr>
      <w:rFonts w:cs="OpenSymbol"/>
    </w:rPr>
  </w:style>
  <w:style w:type="character" w:customStyle="1" w:styleId="73">
    <w:name w:val="ListLabel 128"/>
    <w:qFormat/>
    <w:uiPriority w:val="0"/>
    <w:rPr>
      <w:rFonts w:cs="OpenSymbol"/>
    </w:rPr>
  </w:style>
  <w:style w:type="character" w:customStyle="1" w:styleId="74">
    <w:name w:val="ListLabel 129"/>
    <w:qFormat/>
    <w:uiPriority w:val="0"/>
    <w:rPr>
      <w:rFonts w:ascii="Calibri" w:hAnsi="Calibri"/>
      <w:sz w:val="20"/>
      <w:szCs w:val="22"/>
    </w:rPr>
  </w:style>
  <w:style w:type="character" w:customStyle="1" w:styleId="75">
    <w:name w:val="ListLabel 130"/>
    <w:qFormat/>
    <w:uiPriority w:val="0"/>
    <w:rPr>
      <w:sz w:val="22"/>
      <w:szCs w:val="22"/>
    </w:rPr>
  </w:style>
  <w:style w:type="character" w:customStyle="1" w:styleId="76">
    <w:name w:val="ListLabel 131"/>
    <w:qFormat/>
    <w:uiPriority w:val="0"/>
    <w:rPr>
      <w:sz w:val="22"/>
      <w:szCs w:val="22"/>
    </w:rPr>
  </w:style>
  <w:style w:type="character" w:customStyle="1" w:styleId="77">
    <w:name w:val="ListLabel 132"/>
    <w:qFormat/>
    <w:uiPriority w:val="0"/>
    <w:rPr>
      <w:sz w:val="22"/>
      <w:szCs w:val="22"/>
    </w:rPr>
  </w:style>
  <w:style w:type="character" w:customStyle="1" w:styleId="78">
    <w:name w:val="ListLabel 133"/>
    <w:qFormat/>
    <w:uiPriority w:val="0"/>
    <w:rPr>
      <w:sz w:val="22"/>
      <w:szCs w:val="22"/>
    </w:rPr>
  </w:style>
  <w:style w:type="character" w:customStyle="1" w:styleId="79">
    <w:name w:val="ListLabel 134"/>
    <w:qFormat/>
    <w:uiPriority w:val="0"/>
    <w:rPr>
      <w:sz w:val="22"/>
      <w:szCs w:val="22"/>
    </w:rPr>
  </w:style>
  <w:style w:type="character" w:customStyle="1" w:styleId="80">
    <w:name w:val="ListLabel 135"/>
    <w:qFormat/>
    <w:uiPriority w:val="0"/>
    <w:rPr>
      <w:sz w:val="22"/>
      <w:szCs w:val="22"/>
    </w:rPr>
  </w:style>
  <w:style w:type="character" w:customStyle="1" w:styleId="81">
    <w:name w:val="ListLabel 136"/>
    <w:qFormat/>
    <w:uiPriority w:val="0"/>
    <w:rPr>
      <w:sz w:val="22"/>
      <w:szCs w:val="22"/>
    </w:rPr>
  </w:style>
  <w:style w:type="character" w:customStyle="1" w:styleId="82">
    <w:name w:val="ListLabel 137"/>
    <w:qFormat/>
    <w:uiPriority w:val="0"/>
    <w:rPr>
      <w:sz w:val="22"/>
      <w:szCs w:val="22"/>
    </w:rPr>
  </w:style>
  <w:style w:type="character" w:customStyle="1" w:styleId="83">
    <w:name w:val="ListLabel 138"/>
    <w:qFormat/>
    <w:uiPriority w:val="0"/>
    <w:rPr>
      <w:rFonts w:ascii="Calibri" w:hAnsi="Calibri"/>
      <w:sz w:val="20"/>
      <w:szCs w:val="22"/>
    </w:rPr>
  </w:style>
  <w:style w:type="character" w:customStyle="1" w:styleId="84">
    <w:name w:val="ListLabel 139"/>
    <w:qFormat/>
    <w:uiPriority w:val="0"/>
    <w:rPr>
      <w:sz w:val="22"/>
      <w:szCs w:val="22"/>
    </w:rPr>
  </w:style>
  <w:style w:type="character" w:customStyle="1" w:styleId="85">
    <w:name w:val="ListLabel 140"/>
    <w:qFormat/>
    <w:uiPriority w:val="0"/>
    <w:rPr>
      <w:sz w:val="22"/>
      <w:szCs w:val="22"/>
    </w:rPr>
  </w:style>
  <w:style w:type="character" w:customStyle="1" w:styleId="86">
    <w:name w:val="ListLabel 141"/>
    <w:qFormat/>
    <w:uiPriority w:val="0"/>
    <w:rPr>
      <w:sz w:val="22"/>
      <w:szCs w:val="22"/>
    </w:rPr>
  </w:style>
  <w:style w:type="character" w:customStyle="1" w:styleId="87">
    <w:name w:val="ListLabel 142"/>
    <w:qFormat/>
    <w:uiPriority w:val="0"/>
    <w:rPr>
      <w:sz w:val="22"/>
      <w:szCs w:val="22"/>
    </w:rPr>
  </w:style>
  <w:style w:type="character" w:customStyle="1" w:styleId="88">
    <w:name w:val="ListLabel 143"/>
    <w:qFormat/>
    <w:uiPriority w:val="0"/>
    <w:rPr>
      <w:sz w:val="22"/>
      <w:szCs w:val="22"/>
    </w:rPr>
  </w:style>
  <w:style w:type="character" w:customStyle="1" w:styleId="89">
    <w:name w:val="ListLabel 144"/>
    <w:qFormat/>
    <w:uiPriority w:val="0"/>
    <w:rPr>
      <w:sz w:val="22"/>
      <w:szCs w:val="22"/>
    </w:rPr>
  </w:style>
  <w:style w:type="character" w:customStyle="1" w:styleId="90">
    <w:name w:val="ListLabel 145"/>
    <w:qFormat/>
    <w:uiPriority w:val="0"/>
    <w:rPr>
      <w:sz w:val="22"/>
      <w:szCs w:val="22"/>
    </w:rPr>
  </w:style>
  <w:style w:type="character" w:customStyle="1" w:styleId="91">
    <w:name w:val="ListLabel 146"/>
    <w:qFormat/>
    <w:uiPriority w:val="0"/>
    <w:rPr>
      <w:sz w:val="22"/>
      <w:szCs w:val="22"/>
    </w:rPr>
  </w:style>
  <w:style w:type="character" w:customStyle="1" w:styleId="92">
    <w:name w:val="ListLabel 147"/>
    <w:qFormat/>
    <w:uiPriority w:val="0"/>
    <w:rPr>
      <w:rFonts w:ascii="Calibri" w:hAnsi="Calibri"/>
      <w:sz w:val="20"/>
      <w:szCs w:val="22"/>
    </w:rPr>
  </w:style>
  <w:style w:type="character" w:customStyle="1" w:styleId="93">
    <w:name w:val="ListLabel 148"/>
    <w:qFormat/>
    <w:uiPriority w:val="0"/>
    <w:rPr>
      <w:sz w:val="22"/>
      <w:szCs w:val="22"/>
    </w:rPr>
  </w:style>
  <w:style w:type="character" w:customStyle="1" w:styleId="94">
    <w:name w:val="ListLabel 149"/>
    <w:qFormat/>
    <w:uiPriority w:val="0"/>
    <w:rPr>
      <w:sz w:val="22"/>
      <w:szCs w:val="22"/>
    </w:rPr>
  </w:style>
  <w:style w:type="character" w:customStyle="1" w:styleId="95">
    <w:name w:val="ListLabel 150"/>
    <w:qFormat/>
    <w:uiPriority w:val="0"/>
    <w:rPr>
      <w:sz w:val="22"/>
      <w:szCs w:val="22"/>
    </w:rPr>
  </w:style>
  <w:style w:type="character" w:customStyle="1" w:styleId="96">
    <w:name w:val="ListLabel 151"/>
    <w:qFormat/>
    <w:uiPriority w:val="0"/>
    <w:rPr>
      <w:sz w:val="22"/>
      <w:szCs w:val="22"/>
    </w:rPr>
  </w:style>
  <w:style w:type="character" w:customStyle="1" w:styleId="97">
    <w:name w:val="ListLabel 152"/>
    <w:qFormat/>
    <w:uiPriority w:val="0"/>
    <w:rPr>
      <w:sz w:val="22"/>
      <w:szCs w:val="22"/>
    </w:rPr>
  </w:style>
  <w:style w:type="character" w:customStyle="1" w:styleId="98">
    <w:name w:val="ListLabel 153"/>
    <w:qFormat/>
    <w:uiPriority w:val="0"/>
    <w:rPr>
      <w:sz w:val="22"/>
      <w:szCs w:val="22"/>
    </w:rPr>
  </w:style>
  <w:style w:type="character" w:customStyle="1" w:styleId="99">
    <w:name w:val="ListLabel 154"/>
    <w:qFormat/>
    <w:uiPriority w:val="0"/>
    <w:rPr>
      <w:sz w:val="22"/>
      <w:szCs w:val="22"/>
    </w:rPr>
  </w:style>
  <w:style w:type="character" w:customStyle="1" w:styleId="100">
    <w:name w:val="ListLabel 155"/>
    <w:qFormat/>
    <w:uiPriority w:val="0"/>
    <w:rPr>
      <w:sz w:val="22"/>
      <w:szCs w:val="22"/>
    </w:rPr>
  </w:style>
  <w:style w:type="character" w:customStyle="1" w:styleId="101">
    <w:name w:val="ListLabel 156"/>
    <w:qFormat/>
    <w:uiPriority w:val="0"/>
    <w:rPr>
      <w:rFonts w:ascii="Calibri" w:hAnsi="Calibri"/>
      <w:sz w:val="20"/>
      <w:szCs w:val="22"/>
    </w:rPr>
  </w:style>
  <w:style w:type="character" w:customStyle="1" w:styleId="102">
    <w:name w:val="ListLabel 157"/>
    <w:qFormat/>
    <w:uiPriority w:val="0"/>
    <w:rPr>
      <w:sz w:val="22"/>
      <w:szCs w:val="22"/>
    </w:rPr>
  </w:style>
  <w:style w:type="character" w:customStyle="1" w:styleId="103">
    <w:name w:val="ListLabel 158"/>
    <w:qFormat/>
    <w:uiPriority w:val="0"/>
    <w:rPr>
      <w:sz w:val="22"/>
      <w:szCs w:val="22"/>
    </w:rPr>
  </w:style>
  <w:style w:type="character" w:customStyle="1" w:styleId="104">
    <w:name w:val="ListLabel 159"/>
    <w:qFormat/>
    <w:uiPriority w:val="0"/>
    <w:rPr>
      <w:sz w:val="22"/>
      <w:szCs w:val="22"/>
    </w:rPr>
  </w:style>
  <w:style w:type="character" w:customStyle="1" w:styleId="105">
    <w:name w:val="ListLabel 160"/>
    <w:qFormat/>
    <w:uiPriority w:val="0"/>
    <w:rPr>
      <w:sz w:val="22"/>
      <w:szCs w:val="22"/>
    </w:rPr>
  </w:style>
  <w:style w:type="character" w:customStyle="1" w:styleId="106">
    <w:name w:val="ListLabel 161"/>
    <w:qFormat/>
    <w:uiPriority w:val="0"/>
    <w:rPr>
      <w:sz w:val="22"/>
      <w:szCs w:val="22"/>
    </w:rPr>
  </w:style>
  <w:style w:type="character" w:customStyle="1" w:styleId="107">
    <w:name w:val="ListLabel 162"/>
    <w:qFormat/>
    <w:uiPriority w:val="0"/>
    <w:rPr>
      <w:sz w:val="22"/>
      <w:szCs w:val="22"/>
    </w:rPr>
  </w:style>
  <w:style w:type="character" w:customStyle="1" w:styleId="108">
    <w:name w:val="ListLabel 163"/>
    <w:qFormat/>
    <w:uiPriority w:val="0"/>
    <w:rPr>
      <w:sz w:val="22"/>
      <w:szCs w:val="22"/>
    </w:rPr>
  </w:style>
  <w:style w:type="character" w:customStyle="1" w:styleId="109">
    <w:name w:val="ListLabel 164"/>
    <w:qFormat/>
    <w:uiPriority w:val="0"/>
    <w:rPr>
      <w:sz w:val="22"/>
      <w:szCs w:val="22"/>
    </w:rPr>
  </w:style>
  <w:style w:type="character" w:customStyle="1" w:styleId="110">
    <w:name w:val="ListLabel 165"/>
    <w:qFormat/>
    <w:uiPriority w:val="0"/>
    <w:rPr>
      <w:rFonts w:ascii="Calibri" w:hAnsi="Calibri"/>
      <w:sz w:val="20"/>
      <w:szCs w:val="22"/>
    </w:rPr>
  </w:style>
  <w:style w:type="character" w:customStyle="1" w:styleId="111">
    <w:name w:val="ListLabel 166"/>
    <w:qFormat/>
    <w:uiPriority w:val="0"/>
    <w:rPr>
      <w:sz w:val="22"/>
      <w:szCs w:val="22"/>
    </w:rPr>
  </w:style>
  <w:style w:type="character" w:customStyle="1" w:styleId="112">
    <w:name w:val="ListLabel 167"/>
    <w:qFormat/>
    <w:uiPriority w:val="0"/>
    <w:rPr>
      <w:sz w:val="22"/>
      <w:szCs w:val="22"/>
    </w:rPr>
  </w:style>
  <w:style w:type="character" w:customStyle="1" w:styleId="113">
    <w:name w:val="ListLabel 168"/>
    <w:qFormat/>
    <w:uiPriority w:val="0"/>
    <w:rPr>
      <w:sz w:val="22"/>
      <w:szCs w:val="22"/>
    </w:rPr>
  </w:style>
  <w:style w:type="character" w:customStyle="1" w:styleId="114">
    <w:name w:val="ListLabel 169"/>
    <w:qFormat/>
    <w:uiPriority w:val="0"/>
    <w:rPr>
      <w:sz w:val="22"/>
      <w:szCs w:val="22"/>
    </w:rPr>
  </w:style>
  <w:style w:type="character" w:customStyle="1" w:styleId="115">
    <w:name w:val="ListLabel 170"/>
    <w:qFormat/>
    <w:uiPriority w:val="0"/>
    <w:rPr>
      <w:sz w:val="22"/>
      <w:szCs w:val="22"/>
    </w:rPr>
  </w:style>
  <w:style w:type="character" w:customStyle="1" w:styleId="116">
    <w:name w:val="ListLabel 171"/>
    <w:qFormat/>
    <w:uiPriority w:val="0"/>
    <w:rPr>
      <w:sz w:val="22"/>
      <w:szCs w:val="22"/>
    </w:rPr>
  </w:style>
  <w:style w:type="character" w:customStyle="1" w:styleId="117">
    <w:name w:val="ListLabel 172"/>
    <w:qFormat/>
    <w:uiPriority w:val="0"/>
    <w:rPr>
      <w:sz w:val="22"/>
      <w:szCs w:val="22"/>
    </w:rPr>
  </w:style>
  <w:style w:type="character" w:customStyle="1" w:styleId="118">
    <w:name w:val="ListLabel 173"/>
    <w:qFormat/>
    <w:uiPriority w:val="0"/>
    <w:rPr>
      <w:sz w:val="22"/>
      <w:szCs w:val="22"/>
    </w:rPr>
  </w:style>
  <w:style w:type="character" w:customStyle="1" w:styleId="119">
    <w:name w:val="ListLabel 174"/>
    <w:qFormat/>
    <w:uiPriority w:val="0"/>
    <w:rPr>
      <w:sz w:val="22"/>
      <w:szCs w:val="22"/>
    </w:rPr>
  </w:style>
  <w:style w:type="character" w:customStyle="1" w:styleId="120">
    <w:name w:val="ListLabel 175"/>
    <w:qFormat/>
    <w:uiPriority w:val="0"/>
    <w:rPr>
      <w:rFonts w:ascii="Calibri" w:hAnsi="Calibri" w:cs="OpenSymbol"/>
      <w:sz w:val="20"/>
    </w:rPr>
  </w:style>
  <w:style w:type="character" w:customStyle="1" w:styleId="121">
    <w:name w:val="ListLabel 176"/>
    <w:qFormat/>
    <w:uiPriority w:val="0"/>
    <w:rPr>
      <w:rFonts w:cs="OpenSymbol"/>
    </w:rPr>
  </w:style>
  <w:style w:type="character" w:customStyle="1" w:styleId="122">
    <w:name w:val="ListLabel 177"/>
    <w:qFormat/>
    <w:uiPriority w:val="0"/>
    <w:rPr>
      <w:rFonts w:cs="OpenSymbol"/>
    </w:rPr>
  </w:style>
  <w:style w:type="character" w:customStyle="1" w:styleId="123">
    <w:name w:val="ListLabel 178"/>
    <w:qFormat/>
    <w:uiPriority w:val="0"/>
    <w:rPr>
      <w:rFonts w:cs="OpenSymbol"/>
    </w:rPr>
  </w:style>
  <w:style w:type="character" w:customStyle="1" w:styleId="124">
    <w:name w:val="ListLabel 179"/>
    <w:qFormat/>
    <w:uiPriority w:val="0"/>
    <w:rPr>
      <w:rFonts w:cs="OpenSymbol"/>
    </w:rPr>
  </w:style>
  <w:style w:type="character" w:customStyle="1" w:styleId="125">
    <w:name w:val="ListLabel 180"/>
    <w:qFormat/>
    <w:uiPriority w:val="0"/>
    <w:rPr>
      <w:rFonts w:cs="OpenSymbol"/>
    </w:rPr>
  </w:style>
  <w:style w:type="character" w:customStyle="1" w:styleId="126">
    <w:name w:val="ListLabel 181"/>
    <w:qFormat/>
    <w:uiPriority w:val="0"/>
    <w:rPr>
      <w:rFonts w:cs="OpenSymbol"/>
    </w:rPr>
  </w:style>
  <w:style w:type="character" w:customStyle="1" w:styleId="127">
    <w:name w:val="ListLabel 182"/>
    <w:qFormat/>
    <w:uiPriority w:val="0"/>
    <w:rPr>
      <w:rFonts w:cs="OpenSymbol"/>
    </w:rPr>
  </w:style>
  <w:style w:type="character" w:customStyle="1" w:styleId="128">
    <w:name w:val="ListLabel 183"/>
    <w:qFormat/>
    <w:uiPriority w:val="0"/>
    <w:rPr>
      <w:sz w:val="22"/>
      <w:szCs w:val="22"/>
    </w:rPr>
  </w:style>
  <w:style w:type="character" w:customStyle="1" w:styleId="129">
    <w:name w:val="ListLabel 184"/>
    <w:qFormat/>
    <w:uiPriority w:val="0"/>
    <w:rPr>
      <w:rFonts w:cs="OpenSymbol"/>
      <w:sz w:val="20"/>
    </w:rPr>
  </w:style>
  <w:style w:type="character" w:customStyle="1" w:styleId="130">
    <w:name w:val="ListLabel 185"/>
    <w:qFormat/>
    <w:uiPriority w:val="0"/>
    <w:rPr>
      <w:rFonts w:cs="OpenSymbol"/>
    </w:rPr>
  </w:style>
  <w:style w:type="character" w:customStyle="1" w:styleId="131">
    <w:name w:val="ListLabel 186"/>
    <w:qFormat/>
    <w:uiPriority w:val="0"/>
    <w:rPr>
      <w:rFonts w:cs="OpenSymbol"/>
    </w:rPr>
  </w:style>
  <w:style w:type="character" w:customStyle="1" w:styleId="132">
    <w:name w:val="ListLabel 187"/>
    <w:qFormat/>
    <w:uiPriority w:val="0"/>
    <w:rPr>
      <w:rFonts w:cs="OpenSymbol"/>
    </w:rPr>
  </w:style>
  <w:style w:type="character" w:customStyle="1" w:styleId="133">
    <w:name w:val="ListLabel 188"/>
    <w:qFormat/>
    <w:uiPriority w:val="0"/>
    <w:rPr>
      <w:rFonts w:cs="OpenSymbol"/>
    </w:rPr>
  </w:style>
  <w:style w:type="character" w:customStyle="1" w:styleId="134">
    <w:name w:val="ListLabel 189"/>
    <w:qFormat/>
    <w:uiPriority w:val="0"/>
    <w:rPr>
      <w:rFonts w:cs="OpenSymbol"/>
    </w:rPr>
  </w:style>
  <w:style w:type="character" w:customStyle="1" w:styleId="135">
    <w:name w:val="ListLabel 190"/>
    <w:qFormat/>
    <w:uiPriority w:val="0"/>
    <w:rPr>
      <w:rFonts w:cs="OpenSymbol"/>
    </w:rPr>
  </w:style>
  <w:style w:type="character" w:customStyle="1" w:styleId="136">
    <w:name w:val="ListLabel 191"/>
    <w:qFormat/>
    <w:uiPriority w:val="0"/>
    <w:rPr>
      <w:rFonts w:cs="OpenSymbol"/>
    </w:rPr>
  </w:style>
  <w:style w:type="character" w:customStyle="1" w:styleId="137">
    <w:name w:val="ListLabel 192"/>
    <w:qFormat/>
    <w:uiPriority w:val="0"/>
    <w:rPr>
      <w:sz w:val="20"/>
      <w:szCs w:val="22"/>
    </w:rPr>
  </w:style>
  <w:style w:type="character" w:customStyle="1" w:styleId="138">
    <w:name w:val="ListLabel 193"/>
    <w:qFormat/>
    <w:uiPriority w:val="0"/>
    <w:rPr>
      <w:sz w:val="22"/>
      <w:szCs w:val="22"/>
    </w:rPr>
  </w:style>
  <w:style w:type="character" w:customStyle="1" w:styleId="139">
    <w:name w:val="ListLabel 194"/>
    <w:qFormat/>
    <w:uiPriority w:val="0"/>
    <w:rPr>
      <w:sz w:val="22"/>
      <w:szCs w:val="22"/>
    </w:rPr>
  </w:style>
  <w:style w:type="character" w:customStyle="1" w:styleId="140">
    <w:name w:val="ListLabel 195"/>
    <w:qFormat/>
    <w:uiPriority w:val="0"/>
    <w:rPr>
      <w:sz w:val="22"/>
      <w:szCs w:val="22"/>
    </w:rPr>
  </w:style>
  <w:style w:type="character" w:customStyle="1" w:styleId="141">
    <w:name w:val="ListLabel 196"/>
    <w:qFormat/>
    <w:uiPriority w:val="0"/>
    <w:rPr>
      <w:sz w:val="22"/>
      <w:szCs w:val="22"/>
    </w:rPr>
  </w:style>
  <w:style w:type="character" w:customStyle="1" w:styleId="142">
    <w:name w:val="ListLabel 197"/>
    <w:qFormat/>
    <w:uiPriority w:val="0"/>
    <w:rPr>
      <w:sz w:val="22"/>
      <w:szCs w:val="22"/>
    </w:rPr>
  </w:style>
  <w:style w:type="character" w:customStyle="1" w:styleId="143">
    <w:name w:val="ListLabel 198"/>
    <w:qFormat/>
    <w:uiPriority w:val="0"/>
    <w:rPr>
      <w:sz w:val="22"/>
      <w:szCs w:val="22"/>
    </w:rPr>
  </w:style>
  <w:style w:type="character" w:customStyle="1" w:styleId="144">
    <w:name w:val="ListLabel 199"/>
    <w:qFormat/>
    <w:uiPriority w:val="0"/>
    <w:rPr>
      <w:sz w:val="22"/>
      <w:szCs w:val="22"/>
    </w:rPr>
  </w:style>
  <w:style w:type="character" w:customStyle="1" w:styleId="145">
    <w:name w:val="ListLabel 200"/>
    <w:qFormat/>
    <w:uiPriority w:val="0"/>
    <w:rPr>
      <w:sz w:val="22"/>
      <w:szCs w:val="22"/>
    </w:rPr>
  </w:style>
  <w:style w:type="character" w:customStyle="1" w:styleId="146">
    <w:name w:val="ListLabel 201"/>
    <w:qFormat/>
    <w:uiPriority w:val="0"/>
    <w:rPr>
      <w:sz w:val="20"/>
      <w:szCs w:val="22"/>
    </w:rPr>
  </w:style>
  <w:style w:type="character" w:customStyle="1" w:styleId="147">
    <w:name w:val="ListLabel 202"/>
    <w:qFormat/>
    <w:uiPriority w:val="0"/>
    <w:rPr>
      <w:sz w:val="22"/>
      <w:szCs w:val="22"/>
    </w:rPr>
  </w:style>
  <w:style w:type="character" w:customStyle="1" w:styleId="148">
    <w:name w:val="ListLabel 203"/>
    <w:qFormat/>
    <w:uiPriority w:val="0"/>
    <w:rPr>
      <w:sz w:val="22"/>
      <w:szCs w:val="22"/>
    </w:rPr>
  </w:style>
  <w:style w:type="character" w:customStyle="1" w:styleId="149">
    <w:name w:val="ListLabel 204"/>
    <w:qFormat/>
    <w:uiPriority w:val="0"/>
    <w:rPr>
      <w:sz w:val="22"/>
      <w:szCs w:val="22"/>
    </w:rPr>
  </w:style>
  <w:style w:type="character" w:customStyle="1" w:styleId="150">
    <w:name w:val="ListLabel 205"/>
    <w:qFormat/>
    <w:uiPriority w:val="0"/>
    <w:rPr>
      <w:sz w:val="22"/>
      <w:szCs w:val="22"/>
    </w:rPr>
  </w:style>
  <w:style w:type="character" w:customStyle="1" w:styleId="151">
    <w:name w:val="ListLabel 206"/>
    <w:qFormat/>
    <w:uiPriority w:val="0"/>
    <w:rPr>
      <w:sz w:val="22"/>
      <w:szCs w:val="22"/>
    </w:rPr>
  </w:style>
  <w:style w:type="character" w:customStyle="1" w:styleId="152">
    <w:name w:val="ListLabel 207"/>
    <w:qFormat/>
    <w:uiPriority w:val="0"/>
    <w:rPr>
      <w:sz w:val="22"/>
      <w:szCs w:val="22"/>
    </w:rPr>
  </w:style>
  <w:style w:type="character" w:customStyle="1" w:styleId="153">
    <w:name w:val="ListLabel 208"/>
    <w:qFormat/>
    <w:uiPriority w:val="0"/>
    <w:rPr>
      <w:sz w:val="22"/>
      <w:szCs w:val="22"/>
    </w:rPr>
  </w:style>
  <w:style w:type="character" w:customStyle="1" w:styleId="154">
    <w:name w:val="ListLabel 209"/>
    <w:qFormat/>
    <w:uiPriority w:val="0"/>
    <w:rPr>
      <w:sz w:val="22"/>
      <w:szCs w:val="22"/>
    </w:rPr>
  </w:style>
  <w:style w:type="character" w:customStyle="1" w:styleId="155">
    <w:name w:val="ListLabel 210"/>
    <w:qFormat/>
    <w:uiPriority w:val="0"/>
    <w:rPr>
      <w:sz w:val="20"/>
      <w:szCs w:val="22"/>
    </w:rPr>
  </w:style>
  <w:style w:type="character" w:customStyle="1" w:styleId="156">
    <w:name w:val="ListLabel 211"/>
    <w:qFormat/>
    <w:uiPriority w:val="0"/>
    <w:rPr>
      <w:sz w:val="22"/>
      <w:szCs w:val="22"/>
    </w:rPr>
  </w:style>
  <w:style w:type="character" w:customStyle="1" w:styleId="157">
    <w:name w:val="ListLabel 212"/>
    <w:qFormat/>
    <w:uiPriority w:val="0"/>
    <w:rPr>
      <w:sz w:val="22"/>
      <w:szCs w:val="22"/>
    </w:rPr>
  </w:style>
  <w:style w:type="character" w:customStyle="1" w:styleId="158">
    <w:name w:val="ListLabel 213"/>
    <w:qFormat/>
    <w:uiPriority w:val="0"/>
    <w:rPr>
      <w:sz w:val="22"/>
      <w:szCs w:val="22"/>
    </w:rPr>
  </w:style>
  <w:style w:type="character" w:customStyle="1" w:styleId="159">
    <w:name w:val="ListLabel 214"/>
    <w:qFormat/>
    <w:uiPriority w:val="0"/>
    <w:rPr>
      <w:sz w:val="22"/>
      <w:szCs w:val="22"/>
    </w:rPr>
  </w:style>
  <w:style w:type="character" w:customStyle="1" w:styleId="160">
    <w:name w:val="ListLabel 215"/>
    <w:qFormat/>
    <w:uiPriority w:val="0"/>
    <w:rPr>
      <w:sz w:val="22"/>
      <w:szCs w:val="22"/>
    </w:rPr>
  </w:style>
  <w:style w:type="character" w:customStyle="1" w:styleId="161">
    <w:name w:val="ListLabel 216"/>
    <w:qFormat/>
    <w:uiPriority w:val="0"/>
    <w:rPr>
      <w:sz w:val="22"/>
      <w:szCs w:val="22"/>
    </w:rPr>
  </w:style>
  <w:style w:type="character" w:customStyle="1" w:styleId="162">
    <w:name w:val="ListLabel 217"/>
    <w:qFormat/>
    <w:uiPriority w:val="0"/>
    <w:rPr>
      <w:sz w:val="22"/>
      <w:szCs w:val="22"/>
    </w:rPr>
  </w:style>
  <w:style w:type="character" w:customStyle="1" w:styleId="163">
    <w:name w:val="ListLabel 218"/>
    <w:qFormat/>
    <w:uiPriority w:val="0"/>
    <w:rPr>
      <w:sz w:val="22"/>
      <w:szCs w:val="22"/>
    </w:rPr>
  </w:style>
  <w:style w:type="character" w:customStyle="1" w:styleId="164">
    <w:name w:val="ListLabel 219"/>
    <w:qFormat/>
    <w:uiPriority w:val="0"/>
    <w:rPr>
      <w:sz w:val="20"/>
      <w:szCs w:val="22"/>
    </w:rPr>
  </w:style>
  <w:style w:type="character" w:customStyle="1" w:styleId="165">
    <w:name w:val="ListLabel 220"/>
    <w:qFormat/>
    <w:uiPriority w:val="0"/>
    <w:rPr>
      <w:sz w:val="22"/>
      <w:szCs w:val="22"/>
    </w:rPr>
  </w:style>
  <w:style w:type="character" w:customStyle="1" w:styleId="166">
    <w:name w:val="ListLabel 221"/>
    <w:qFormat/>
    <w:uiPriority w:val="0"/>
    <w:rPr>
      <w:sz w:val="22"/>
      <w:szCs w:val="22"/>
    </w:rPr>
  </w:style>
  <w:style w:type="character" w:customStyle="1" w:styleId="167">
    <w:name w:val="ListLabel 222"/>
    <w:qFormat/>
    <w:uiPriority w:val="0"/>
    <w:rPr>
      <w:sz w:val="22"/>
      <w:szCs w:val="22"/>
    </w:rPr>
  </w:style>
  <w:style w:type="character" w:customStyle="1" w:styleId="168">
    <w:name w:val="ListLabel 223"/>
    <w:qFormat/>
    <w:uiPriority w:val="0"/>
    <w:rPr>
      <w:sz w:val="22"/>
      <w:szCs w:val="22"/>
    </w:rPr>
  </w:style>
  <w:style w:type="character" w:customStyle="1" w:styleId="169">
    <w:name w:val="ListLabel 224"/>
    <w:qFormat/>
    <w:uiPriority w:val="0"/>
    <w:rPr>
      <w:sz w:val="22"/>
      <w:szCs w:val="22"/>
    </w:rPr>
  </w:style>
  <w:style w:type="character" w:customStyle="1" w:styleId="170">
    <w:name w:val="ListLabel 225"/>
    <w:qFormat/>
    <w:uiPriority w:val="0"/>
    <w:rPr>
      <w:sz w:val="22"/>
      <w:szCs w:val="22"/>
    </w:rPr>
  </w:style>
  <w:style w:type="character" w:customStyle="1" w:styleId="171">
    <w:name w:val="ListLabel 226"/>
    <w:qFormat/>
    <w:uiPriority w:val="0"/>
    <w:rPr>
      <w:sz w:val="22"/>
      <w:szCs w:val="22"/>
    </w:rPr>
  </w:style>
  <w:style w:type="character" w:customStyle="1" w:styleId="172">
    <w:name w:val="ListLabel 227"/>
    <w:qFormat/>
    <w:uiPriority w:val="0"/>
    <w:rPr>
      <w:sz w:val="22"/>
      <w:szCs w:val="22"/>
    </w:rPr>
  </w:style>
  <w:style w:type="character" w:customStyle="1" w:styleId="173">
    <w:name w:val="ListLabel 228"/>
    <w:qFormat/>
    <w:uiPriority w:val="0"/>
    <w:rPr>
      <w:sz w:val="20"/>
      <w:szCs w:val="22"/>
    </w:rPr>
  </w:style>
  <w:style w:type="character" w:customStyle="1" w:styleId="174">
    <w:name w:val="ListLabel 229"/>
    <w:qFormat/>
    <w:uiPriority w:val="0"/>
    <w:rPr>
      <w:sz w:val="22"/>
      <w:szCs w:val="22"/>
    </w:rPr>
  </w:style>
  <w:style w:type="character" w:customStyle="1" w:styleId="175">
    <w:name w:val="ListLabel 230"/>
    <w:qFormat/>
    <w:uiPriority w:val="0"/>
    <w:rPr>
      <w:sz w:val="22"/>
      <w:szCs w:val="22"/>
    </w:rPr>
  </w:style>
  <w:style w:type="character" w:customStyle="1" w:styleId="176">
    <w:name w:val="ListLabel 231"/>
    <w:qFormat/>
    <w:uiPriority w:val="0"/>
    <w:rPr>
      <w:sz w:val="22"/>
      <w:szCs w:val="22"/>
    </w:rPr>
  </w:style>
  <w:style w:type="character" w:customStyle="1" w:styleId="177">
    <w:name w:val="ListLabel 232"/>
    <w:qFormat/>
    <w:uiPriority w:val="0"/>
    <w:rPr>
      <w:sz w:val="22"/>
      <w:szCs w:val="22"/>
    </w:rPr>
  </w:style>
  <w:style w:type="character" w:customStyle="1" w:styleId="178">
    <w:name w:val="ListLabel 233"/>
    <w:qFormat/>
    <w:uiPriority w:val="0"/>
    <w:rPr>
      <w:sz w:val="22"/>
      <w:szCs w:val="22"/>
    </w:rPr>
  </w:style>
  <w:style w:type="character" w:customStyle="1" w:styleId="179">
    <w:name w:val="ListLabel 234"/>
    <w:qFormat/>
    <w:uiPriority w:val="0"/>
    <w:rPr>
      <w:sz w:val="22"/>
      <w:szCs w:val="22"/>
    </w:rPr>
  </w:style>
  <w:style w:type="character" w:customStyle="1" w:styleId="180">
    <w:name w:val="ListLabel 235"/>
    <w:qFormat/>
    <w:uiPriority w:val="0"/>
    <w:rPr>
      <w:sz w:val="22"/>
      <w:szCs w:val="22"/>
    </w:rPr>
  </w:style>
  <w:style w:type="character" w:customStyle="1" w:styleId="181">
    <w:name w:val="ListLabel 236"/>
    <w:qFormat/>
    <w:uiPriority w:val="0"/>
    <w:rPr>
      <w:sz w:val="22"/>
      <w:szCs w:val="22"/>
    </w:rPr>
  </w:style>
  <w:style w:type="character" w:customStyle="1" w:styleId="182">
    <w:name w:val="ListLabel 237"/>
    <w:qFormat/>
    <w:uiPriority w:val="0"/>
    <w:rPr>
      <w:sz w:val="22"/>
      <w:szCs w:val="22"/>
    </w:rPr>
  </w:style>
  <w:style w:type="character" w:customStyle="1" w:styleId="183">
    <w:name w:val="ListLabel 238"/>
    <w:qFormat/>
    <w:uiPriority w:val="0"/>
    <w:rPr>
      <w:rFonts w:cs="OpenSymbol"/>
      <w:sz w:val="20"/>
    </w:rPr>
  </w:style>
  <w:style w:type="character" w:customStyle="1" w:styleId="184">
    <w:name w:val="ListLabel 239"/>
    <w:qFormat/>
    <w:uiPriority w:val="0"/>
    <w:rPr>
      <w:rFonts w:cs="OpenSymbol"/>
    </w:rPr>
  </w:style>
  <w:style w:type="character" w:customStyle="1" w:styleId="185">
    <w:name w:val="ListLabel 240"/>
    <w:qFormat/>
    <w:uiPriority w:val="0"/>
    <w:rPr>
      <w:rFonts w:cs="OpenSymbol"/>
    </w:rPr>
  </w:style>
  <w:style w:type="character" w:customStyle="1" w:styleId="186">
    <w:name w:val="ListLabel 241"/>
    <w:qFormat/>
    <w:uiPriority w:val="0"/>
    <w:rPr>
      <w:rFonts w:cs="OpenSymbol"/>
    </w:rPr>
  </w:style>
  <w:style w:type="character" w:customStyle="1" w:styleId="187">
    <w:name w:val="ListLabel 242"/>
    <w:qFormat/>
    <w:uiPriority w:val="0"/>
    <w:rPr>
      <w:rFonts w:cs="OpenSymbol"/>
    </w:rPr>
  </w:style>
  <w:style w:type="character" w:customStyle="1" w:styleId="188">
    <w:name w:val="ListLabel 243"/>
    <w:qFormat/>
    <w:uiPriority w:val="0"/>
    <w:rPr>
      <w:rFonts w:cs="OpenSymbol"/>
    </w:rPr>
  </w:style>
  <w:style w:type="character" w:customStyle="1" w:styleId="189">
    <w:name w:val="ListLabel 244"/>
    <w:qFormat/>
    <w:uiPriority w:val="0"/>
    <w:rPr>
      <w:rFonts w:cs="OpenSymbol"/>
    </w:rPr>
  </w:style>
  <w:style w:type="character" w:customStyle="1" w:styleId="190">
    <w:name w:val="ListLabel 245"/>
    <w:qFormat/>
    <w:uiPriority w:val="0"/>
    <w:rPr>
      <w:rFonts w:cs="OpenSymbol"/>
    </w:rPr>
  </w:style>
  <w:style w:type="character" w:customStyle="1" w:styleId="191">
    <w:name w:val="ListLabel 246"/>
    <w:qFormat/>
    <w:uiPriority w:val="0"/>
    <w:rPr>
      <w:sz w:val="22"/>
      <w:szCs w:val="22"/>
    </w:rPr>
  </w:style>
  <w:style w:type="character" w:customStyle="1" w:styleId="192">
    <w:name w:val="ListLabel 247"/>
    <w:qFormat/>
    <w:uiPriority w:val="0"/>
    <w:rPr>
      <w:rFonts w:cs="OpenSymbol"/>
      <w:sz w:val="20"/>
    </w:rPr>
  </w:style>
  <w:style w:type="character" w:customStyle="1" w:styleId="193">
    <w:name w:val="ListLabel 248"/>
    <w:qFormat/>
    <w:uiPriority w:val="0"/>
    <w:rPr>
      <w:rFonts w:cs="OpenSymbol"/>
    </w:rPr>
  </w:style>
  <w:style w:type="character" w:customStyle="1" w:styleId="194">
    <w:name w:val="ListLabel 249"/>
    <w:qFormat/>
    <w:uiPriority w:val="0"/>
    <w:rPr>
      <w:rFonts w:cs="OpenSymbol"/>
    </w:rPr>
  </w:style>
  <w:style w:type="character" w:customStyle="1" w:styleId="195">
    <w:name w:val="ListLabel 250"/>
    <w:qFormat/>
    <w:uiPriority w:val="0"/>
    <w:rPr>
      <w:rFonts w:cs="OpenSymbol"/>
    </w:rPr>
  </w:style>
  <w:style w:type="character" w:customStyle="1" w:styleId="196">
    <w:name w:val="ListLabel 251"/>
    <w:qFormat/>
    <w:uiPriority w:val="0"/>
    <w:rPr>
      <w:rFonts w:cs="OpenSymbol"/>
    </w:rPr>
  </w:style>
  <w:style w:type="character" w:customStyle="1" w:styleId="197">
    <w:name w:val="ListLabel 252"/>
    <w:qFormat/>
    <w:uiPriority w:val="0"/>
    <w:rPr>
      <w:rFonts w:cs="OpenSymbol"/>
    </w:rPr>
  </w:style>
  <w:style w:type="character" w:customStyle="1" w:styleId="198">
    <w:name w:val="ListLabel 253"/>
    <w:qFormat/>
    <w:uiPriority w:val="0"/>
    <w:rPr>
      <w:rFonts w:cs="OpenSymbol"/>
    </w:rPr>
  </w:style>
  <w:style w:type="character" w:customStyle="1" w:styleId="199">
    <w:name w:val="ListLabel 254"/>
    <w:qFormat/>
    <w:uiPriority w:val="0"/>
    <w:rPr>
      <w:rFonts w:cs="OpenSymbol"/>
    </w:rPr>
  </w:style>
  <w:style w:type="character" w:customStyle="1" w:styleId="200">
    <w:name w:val="ListLabel 255"/>
    <w:qFormat/>
    <w:uiPriority w:val="0"/>
    <w:rPr>
      <w:sz w:val="20"/>
      <w:szCs w:val="22"/>
    </w:rPr>
  </w:style>
  <w:style w:type="character" w:customStyle="1" w:styleId="201">
    <w:name w:val="ListLabel 256"/>
    <w:qFormat/>
    <w:uiPriority w:val="0"/>
    <w:rPr>
      <w:sz w:val="22"/>
      <w:szCs w:val="22"/>
    </w:rPr>
  </w:style>
  <w:style w:type="character" w:customStyle="1" w:styleId="202">
    <w:name w:val="ListLabel 257"/>
    <w:qFormat/>
    <w:uiPriority w:val="0"/>
    <w:rPr>
      <w:sz w:val="22"/>
      <w:szCs w:val="22"/>
    </w:rPr>
  </w:style>
  <w:style w:type="character" w:customStyle="1" w:styleId="203">
    <w:name w:val="ListLabel 258"/>
    <w:qFormat/>
    <w:uiPriority w:val="0"/>
    <w:rPr>
      <w:sz w:val="22"/>
      <w:szCs w:val="22"/>
    </w:rPr>
  </w:style>
  <w:style w:type="character" w:customStyle="1" w:styleId="204">
    <w:name w:val="ListLabel 259"/>
    <w:qFormat/>
    <w:uiPriority w:val="0"/>
    <w:rPr>
      <w:sz w:val="22"/>
      <w:szCs w:val="22"/>
    </w:rPr>
  </w:style>
  <w:style w:type="character" w:customStyle="1" w:styleId="205">
    <w:name w:val="ListLabel 260"/>
    <w:qFormat/>
    <w:uiPriority w:val="0"/>
    <w:rPr>
      <w:sz w:val="22"/>
      <w:szCs w:val="22"/>
    </w:rPr>
  </w:style>
  <w:style w:type="character" w:customStyle="1" w:styleId="206">
    <w:name w:val="ListLabel 261"/>
    <w:qFormat/>
    <w:uiPriority w:val="0"/>
    <w:rPr>
      <w:sz w:val="22"/>
      <w:szCs w:val="22"/>
    </w:rPr>
  </w:style>
  <w:style w:type="character" w:customStyle="1" w:styleId="207">
    <w:name w:val="ListLabel 262"/>
    <w:qFormat/>
    <w:uiPriority w:val="0"/>
    <w:rPr>
      <w:sz w:val="22"/>
      <w:szCs w:val="22"/>
    </w:rPr>
  </w:style>
  <w:style w:type="character" w:customStyle="1" w:styleId="208">
    <w:name w:val="ListLabel 263"/>
    <w:qFormat/>
    <w:uiPriority w:val="0"/>
    <w:rPr>
      <w:sz w:val="22"/>
      <w:szCs w:val="22"/>
    </w:rPr>
  </w:style>
  <w:style w:type="character" w:customStyle="1" w:styleId="209">
    <w:name w:val="ListLabel 264"/>
    <w:qFormat/>
    <w:uiPriority w:val="0"/>
    <w:rPr>
      <w:sz w:val="20"/>
      <w:szCs w:val="22"/>
    </w:rPr>
  </w:style>
  <w:style w:type="character" w:customStyle="1" w:styleId="210">
    <w:name w:val="ListLabel 265"/>
    <w:qFormat/>
    <w:uiPriority w:val="0"/>
    <w:rPr>
      <w:sz w:val="22"/>
      <w:szCs w:val="22"/>
    </w:rPr>
  </w:style>
  <w:style w:type="character" w:customStyle="1" w:styleId="211">
    <w:name w:val="ListLabel 266"/>
    <w:qFormat/>
    <w:uiPriority w:val="0"/>
    <w:rPr>
      <w:sz w:val="22"/>
      <w:szCs w:val="22"/>
    </w:rPr>
  </w:style>
  <w:style w:type="character" w:customStyle="1" w:styleId="212">
    <w:name w:val="ListLabel 267"/>
    <w:qFormat/>
    <w:uiPriority w:val="0"/>
    <w:rPr>
      <w:sz w:val="22"/>
      <w:szCs w:val="22"/>
    </w:rPr>
  </w:style>
  <w:style w:type="character" w:customStyle="1" w:styleId="213">
    <w:name w:val="ListLabel 268"/>
    <w:qFormat/>
    <w:uiPriority w:val="0"/>
    <w:rPr>
      <w:sz w:val="22"/>
      <w:szCs w:val="22"/>
    </w:rPr>
  </w:style>
  <w:style w:type="character" w:customStyle="1" w:styleId="214">
    <w:name w:val="ListLabel 269"/>
    <w:qFormat/>
    <w:uiPriority w:val="0"/>
    <w:rPr>
      <w:sz w:val="22"/>
      <w:szCs w:val="22"/>
    </w:rPr>
  </w:style>
  <w:style w:type="character" w:customStyle="1" w:styleId="215">
    <w:name w:val="ListLabel 270"/>
    <w:qFormat/>
    <w:uiPriority w:val="0"/>
    <w:rPr>
      <w:sz w:val="22"/>
      <w:szCs w:val="22"/>
    </w:rPr>
  </w:style>
  <w:style w:type="character" w:customStyle="1" w:styleId="216">
    <w:name w:val="ListLabel 271"/>
    <w:qFormat/>
    <w:uiPriority w:val="0"/>
    <w:rPr>
      <w:sz w:val="22"/>
      <w:szCs w:val="22"/>
    </w:rPr>
  </w:style>
  <w:style w:type="character" w:customStyle="1" w:styleId="217">
    <w:name w:val="ListLabel 272"/>
    <w:qFormat/>
    <w:uiPriority w:val="0"/>
    <w:rPr>
      <w:sz w:val="22"/>
      <w:szCs w:val="22"/>
    </w:rPr>
  </w:style>
  <w:style w:type="character" w:customStyle="1" w:styleId="218">
    <w:name w:val="ListLabel 273"/>
    <w:qFormat/>
    <w:uiPriority w:val="0"/>
    <w:rPr>
      <w:sz w:val="20"/>
      <w:szCs w:val="22"/>
    </w:rPr>
  </w:style>
  <w:style w:type="character" w:customStyle="1" w:styleId="219">
    <w:name w:val="ListLabel 274"/>
    <w:qFormat/>
    <w:uiPriority w:val="0"/>
    <w:rPr>
      <w:sz w:val="22"/>
      <w:szCs w:val="22"/>
    </w:rPr>
  </w:style>
  <w:style w:type="character" w:customStyle="1" w:styleId="220">
    <w:name w:val="ListLabel 275"/>
    <w:qFormat/>
    <w:uiPriority w:val="0"/>
    <w:rPr>
      <w:sz w:val="22"/>
      <w:szCs w:val="22"/>
    </w:rPr>
  </w:style>
  <w:style w:type="character" w:customStyle="1" w:styleId="221">
    <w:name w:val="ListLabel 276"/>
    <w:qFormat/>
    <w:uiPriority w:val="0"/>
    <w:rPr>
      <w:sz w:val="22"/>
      <w:szCs w:val="22"/>
    </w:rPr>
  </w:style>
  <w:style w:type="character" w:customStyle="1" w:styleId="222">
    <w:name w:val="ListLabel 277"/>
    <w:qFormat/>
    <w:uiPriority w:val="0"/>
    <w:rPr>
      <w:sz w:val="22"/>
      <w:szCs w:val="22"/>
    </w:rPr>
  </w:style>
  <w:style w:type="character" w:customStyle="1" w:styleId="223">
    <w:name w:val="ListLabel 278"/>
    <w:qFormat/>
    <w:uiPriority w:val="0"/>
    <w:rPr>
      <w:sz w:val="22"/>
      <w:szCs w:val="22"/>
    </w:rPr>
  </w:style>
  <w:style w:type="character" w:customStyle="1" w:styleId="224">
    <w:name w:val="ListLabel 279"/>
    <w:qFormat/>
    <w:uiPriority w:val="0"/>
    <w:rPr>
      <w:sz w:val="22"/>
      <w:szCs w:val="22"/>
    </w:rPr>
  </w:style>
  <w:style w:type="character" w:customStyle="1" w:styleId="225">
    <w:name w:val="ListLabel 280"/>
    <w:qFormat/>
    <w:uiPriority w:val="0"/>
    <w:rPr>
      <w:sz w:val="22"/>
      <w:szCs w:val="22"/>
    </w:rPr>
  </w:style>
  <w:style w:type="character" w:customStyle="1" w:styleId="226">
    <w:name w:val="ListLabel 281"/>
    <w:qFormat/>
    <w:uiPriority w:val="0"/>
    <w:rPr>
      <w:sz w:val="22"/>
      <w:szCs w:val="22"/>
    </w:rPr>
  </w:style>
  <w:style w:type="character" w:customStyle="1" w:styleId="227">
    <w:name w:val="ListLabel 282"/>
    <w:qFormat/>
    <w:uiPriority w:val="0"/>
    <w:rPr>
      <w:sz w:val="20"/>
      <w:szCs w:val="22"/>
    </w:rPr>
  </w:style>
  <w:style w:type="character" w:customStyle="1" w:styleId="228">
    <w:name w:val="ListLabel 283"/>
    <w:qFormat/>
    <w:uiPriority w:val="0"/>
    <w:rPr>
      <w:sz w:val="22"/>
      <w:szCs w:val="22"/>
    </w:rPr>
  </w:style>
  <w:style w:type="character" w:customStyle="1" w:styleId="229">
    <w:name w:val="ListLabel 284"/>
    <w:qFormat/>
    <w:uiPriority w:val="0"/>
    <w:rPr>
      <w:sz w:val="22"/>
      <w:szCs w:val="22"/>
    </w:rPr>
  </w:style>
  <w:style w:type="character" w:customStyle="1" w:styleId="230">
    <w:name w:val="ListLabel 285"/>
    <w:qFormat/>
    <w:uiPriority w:val="0"/>
    <w:rPr>
      <w:sz w:val="22"/>
      <w:szCs w:val="22"/>
    </w:rPr>
  </w:style>
  <w:style w:type="character" w:customStyle="1" w:styleId="231">
    <w:name w:val="ListLabel 286"/>
    <w:qFormat/>
    <w:uiPriority w:val="0"/>
    <w:rPr>
      <w:sz w:val="22"/>
      <w:szCs w:val="22"/>
    </w:rPr>
  </w:style>
  <w:style w:type="character" w:customStyle="1" w:styleId="232">
    <w:name w:val="ListLabel 287"/>
    <w:qFormat/>
    <w:uiPriority w:val="0"/>
    <w:rPr>
      <w:sz w:val="22"/>
      <w:szCs w:val="22"/>
    </w:rPr>
  </w:style>
  <w:style w:type="character" w:customStyle="1" w:styleId="233">
    <w:name w:val="ListLabel 288"/>
    <w:qFormat/>
    <w:uiPriority w:val="0"/>
    <w:rPr>
      <w:sz w:val="22"/>
      <w:szCs w:val="22"/>
    </w:rPr>
  </w:style>
  <w:style w:type="character" w:customStyle="1" w:styleId="234">
    <w:name w:val="ListLabel 289"/>
    <w:qFormat/>
    <w:uiPriority w:val="0"/>
    <w:rPr>
      <w:sz w:val="22"/>
      <w:szCs w:val="22"/>
    </w:rPr>
  </w:style>
  <w:style w:type="character" w:customStyle="1" w:styleId="235">
    <w:name w:val="ListLabel 290"/>
    <w:qFormat/>
    <w:uiPriority w:val="0"/>
    <w:rPr>
      <w:sz w:val="22"/>
      <w:szCs w:val="22"/>
    </w:rPr>
  </w:style>
  <w:style w:type="character" w:customStyle="1" w:styleId="236">
    <w:name w:val="ListLabel 291"/>
    <w:qFormat/>
    <w:uiPriority w:val="0"/>
    <w:rPr>
      <w:sz w:val="20"/>
      <w:szCs w:val="22"/>
    </w:rPr>
  </w:style>
  <w:style w:type="character" w:customStyle="1" w:styleId="237">
    <w:name w:val="ListLabel 292"/>
    <w:qFormat/>
    <w:uiPriority w:val="0"/>
    <w:rPr>
      <w:sz w:val="22"/>
      <w:szCs w:val="22"/>
    </w:rPr>
  </w:style>
  <w:style w:type="character" w:customStyle="1" w:styleId="238">
    <w:name w:val="ListLabel 293"/>
    <w:qFormat/>
    <w:uiPriority w:val="0"/>
    <w:rPr>
      <w:sz w:val="22"/>
      <w:szCs w:val="22"/>
    </w:rPr>
  </w:style>
  <w:style w:type="character" w:customStyle="1" w:styleId="239">
    <w:name w:val="ListLabel 294"/>
    <w:qFormat/>
    <w:uiPriority w:val="0"/>
    <w:rPr>
      <w:sz w:val="22"/>
      <w:szCs w:val="22"/>
    </w:rPr>
  </w:style>
  <w:style w:type="character" w:customStyle="1" w:styleId="240">
    <w:name w:val="ListLabel 295"/>
    <w:qFormat/>
    <w:uiPriority w:val="0"/>
    <w:rPr>
      <w:sz w:val="22"/>
      <w:szCs w:val="22"/>
    </w:rPr>
  </w:style>
  <w:style w:type="character" w:customStyle="1" w:styleId="241">
    <w:name w:val="ListLabel 296"/>
    <w:qFormat/>
    <w:uiPriority w:val="0"/>
    <w:rPr>
      <w:sz w:val="22"/>
      <w:szCs w:val="22"/>
    </w:rPr>
  </w:style>
  <w:style w:type="character" w:customStyle="1" w:styleId="242">
    <w:name w:val="ListLabel 297"/>
    <w:qFormat/>
    <w:uiPriority w:val="0"/>
    <w:rPr>
      <w:sz w:val="22"/>
      <w:szCs w:val="22"/>
    </w:rPr>
  </w:style>
  <w:style w:type="character" w:customStyle="1" w:styleId="243">
    <w:name w:val="ListLabel 298"/>
    <w:qFormat/>
    <w:uiPriority w:val="0"/>
    <w:rPr>
      <w:sz w:val="22"/>
      <w:szCs w:val="22"/>
    </w:rPr>
  </w:style>
  <w:style w:type="character" w:customStyle="1" w:styleId="244">
    <w:name w:val="ListLabel 299"/>
    <w:qFormat/>
    <w:uiPriority w:val="0"/>
    <w:rPr>
      <w:sz w:val="22"/>
      <w:szCs w:val="22"/>
    </w:rPr>
  </w:style>
  <w:style w:type="character" w:customStyle="1" w:styleId="245">
    <w:name w:val="ListLabel 300"/>
    <w:qFormat/>
    <w:uiPriority w:val="0"/>
    <w:rPr>
      <w:sz w:val="22"/>
      <w:szCs w:val="22"/>
    </w:rPr>
  </w:style>
  <w:style w:type="character" w:customStyle="1" w:styleId="246">
    <w:name w:val="ListLabel 301"/>
    <w:qFormat/>
    <w:uiPriority w:val="0"/>
    <w:rPr>
      <w:rFonts w:cs="OpenSymbol"/>
      <w:sz w:val="20"/>
    </w:rPr>
  </w:style>
  <w:style w:type="character" w:customStyle="1" w:styleId="247">
    <w:name w:val="ListLabel 302"/>
    <w:qFormat/>
    <w:uiPriority w:val="0"/>
    <w:rPr>
      <w:rFonts w:cs="OpenSymbol"/>
    </w:rPr>
  </w:style>
  <w:style w:type="character" w:customStyle="1" w:styleId="248">
    <w:name w:val="ListLabel 303"/>
    <w:qFormat/>
    <w:uiPriority w:val="0"/>
    <w:rPr>
      <w:rFonts w:cs="OpenSymbol"/>
    </w:rPr>
  </w:style>
  <w:style w:type="character" w:customStyle="1" w:styleId="249">
    <w:name w:val="ListLabel 304"/>
    <w:qFormat/>
    <w:uiPriority w:val="0"/>
    <w:rPr>
      <w:rFonts w:cs="OpenSymbol"/>
    </w:rPr>
  </w:style>
  <w:style w:type="character" w:customStyle="1" w:styleId="250">
    <w:name w:val="ListLabel 305"/>
    <w:qFormat/>
    <w:uiPriority w:val="0"/>
    <w:rPr>
      <w:rFonts w:cs="OpenSymbol"/>
    </w:rPr>
  </w:style>
  <w:style w:type="character" w:customStyle="1" w:styleId="251">
    <w:name w:val="ListLabel 306"/>
    <w:qFormat/>
    <w:uiPriority w:val="0"/>
    <w:rPr>
      <w:rFonts w:cs="OpenSymbol"/>
    </w:rPr>
  </w:style>
  <w:style w:type="character" w:customStyle="1" w:styleId="252">
    <w:name w:val="ListLabel 307"/>
    <w:qFormat/>
    <w:uiPriority w:val="0"/>
    <w:rPr>
      <w:rFonts w:cs="OpenSymbol"/>
    </w:rPr>
  </w:style>
  <w:style w:type="character" w:customStyle="1" w:styleId="253">
    <w:name w:val="ListLabel 308"/>
    <w:qFormat/>
    <w:uiPriority w:val="0"/>
    <w:rPr>
      <w:rFonts w:cs="OpenSymbol"/>
    </w:rPr>
  </w:style>
  <w:style w:type="paragraph" w:customStyle="1" w:styleId="254">
    <w:name w:val="Index"/>
    <w:basedOn w:val="1"/>
    <w:qFormat/>
    <w:uiPriority w:val="0"/>
    <w:pPr>
      <w:suppressLineNumbers/>
    </w:pPr>
    <w:rPr>
      <w:rFonts w:cs="Lucida Sans"/>
    </w:rPr>
  </w:style>
  <w:style w:type="paragraph" w:customStyle="1" w:styleId="255">
    <w:name w:val="Ligne horizontale"/>
    <w:basedOn w:val="1"/>
    <w:qFormat/>
    <w:uiPriority w:val="0"/>
    <w:pPr>
      <w:suppressLineNumbers/>
      <w:pBdr>
        <w:bottom w:val="double" w:color="808080" w:sz="2" w:space="0"/>
      </w:pBdr>
      <w:spacing w:before="0" w:after="283"/>
    </w:pPr>
    <w:rPr>
      <w:sz w:val="12"/>
      <w:szCs w:val="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499</Words>
  <Characters>3066</Characters>
  <Paragraphs>65</Paragraphs>
  <TotalTime>0</TotalTime>
  <ScaleCrop>false</ScaleCrop>
  <LinksUpToDate>false</LinksUpToDate>
  <CharactersWithSpaces>3500</CharactersWithSpaces>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2025-01-19T18:56:00Z</dcterms:created>
  <dc:creator>WPS_1762615331</dc:creator>
  <cp:lastModifiedBy>WPS_1762615331</cp:lastModifiedBy>
  <dcterms:modified xsi:type="dcterms:W3CDTF">2026-02-23T07:51:53Z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54254BF0FA1E4853AF241294B0DCBEA4_12</vt:lpwstr>
  </property>
</Properties>
</file>